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  <w:gridCol w:w="4884"/>
      </w:tblGrid>
      <w:tr w:rsidR="003C5C0A" w:rsidRPr="00F9066B" w:rsidTr="003669CC">
        <w:trPr>
          <w:trHeight w:val="5240"/>
        </w:trPr>
        <w:tc>
          <w:tcPr>
            <w:tcW w:w="10773" w:type="dxa"/>
            <w:shd w:val="clear" w:color="auto" w:fill="auto"/>
          </w:tcPr>
          <w:p w:rsidR="003727E7" w:rsidRPr="003C5C0A" w:rsidRDefault="003727E7" w:rsidP="00950A17">
            <w:pPr>
              <w:rPr>
                <w:rFonts w:ascii="Times New Roman" w:hAnsi="Times New Roman" w:cs="Times New Roman"/>
                <w:color w:val="auto"/>
              </w:rPr>
            </w:pPr>
          </w:p>
          <w:p w:rsidR="00997F58" w:rsidRPr="00997F58" w:rsidRDefault="00997F58" w:rsidP="00997F58">
            <w:pPr>
              <w:widowControl/>
              <w:tabs>
                <w:tab w:val="left" w:pos="1020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F58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0F5CF346" wp14:editId="7BED876A">
                  <wp:simplePos x="0" y="0"/>
                  <wp:positionH relativeFrom="column">
                    <wp:posOffset>2659380</wp:posOffset>
                  </wp:positionH>
                  <wp:positionV relativeFrom="paragraph">
                    <wp:posOffset>-295910</wp:posOffset>
                  </wp:positionV>
                  <wp:extent cx="914400" cy="8763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РЕСПУБЛИКА  ИНГУШЕТИЯ</w:t>
            </w:r>
            <w:r w:rsidRPr="00997F5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ab/>
            </w:r>
            <w:r w:rsidRPr="00997F5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            </w:t>
            </w:r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Г</w:t>
            </w:r>
            <w:proofErr w:type="gramStart"/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I</w:t>
            </w:r>
            <w:proofErr w:type="gramEnd"/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АЛГ</w:t>
            </w:r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I</w:t>
            </w:r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АЙ РЕСПУБЛИКА</w:t>
            </w:r>
          </w:p>
          <w:p w:rsidR="00997F58" w:rsidRPr="00997F58" w:rsidRDefault="00997F58" w:rsidP="00997F58">
            <w:pPr>
              <w:widowControl/>
              <w:tabs>
                <w:tab w:val="left" w:pos="358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997F5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br w:type="textWrapping" w:clear="all"/>
            </w:r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ГОСУДАРСТВЕННОЕ БЮДЖЕТНОЕ ОБЩЕОБРАЗОВАТЕЛЬНОЕ УЧРЕЖДЕНИЕ   "СРЕДНЯЯ ОБЩЕОБРАЗОВАТЕЛЬНАЯ ШКОЛА №6 С.П. ЭКАЖЕВО"</w:t>
            </w:r>
          </w:p>
          <w:p w:rsidR="00997F58" w:rsidRPr="00997F58" w:rsidRDefault="00997F58" w:rsidP="00997F58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 xml:space="preserve">386102, Назрановский район, </w:t>
            </w:r>
            <w:proofErr w:type="spellStart"/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>с.п</w:t>
            </w:r>
            <w:proofErr w:type="gramStart"/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>.Э</w:t>
            </w:r>
            <w:proofErr w:type="gramEnd"/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>кажево</w:t>
            </w:r>
            <w:proofErr w:type="spellEnd"/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 xml:space="preserve">,  ул. Джабагиева,150                                                                     </w:t>
            </w:r>
            <w:r w:rsidRPr="00997F58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E</w:t>
            </w:r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>-</w:t>
            </w:r>
            <w:r w:rsidRPr="00997F58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mail</w:t>
            </w:r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 xml:space="preserve">: </w:t>
            </w:r>
            <w:hyperlink r:id="rId9" w:history="1">
              <w:r w:rsidRPr="00997F58">
                <w:rPr>
                  <w:rFonts w:ascii="Times New Roman" w:hAnsi="Times New Roman" w:cs="Times New Roman"/>
                  <w:color w:val="0000FF"/>
                  <w:szCs w:val="22"/>
                  <w:u w:val="single"/>
                  <w:lang w:val="en-US"/>
                </w:rPr>
                <w:t>ekschool</w:t>
              </w:r>
              <w:r w:rsidRPr="00997F58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6@</w:t>
              </w:r>
              <w:r w:rsidRPr="00997F58">
                <w:rPr>
                  <w:rFonts w:ascii="Times New Roman" w:hAnsi="Times New Roman" w:cs="Times New Roman"/>
                  <w:color w:val="0000FF"/>
                  <w:szCs w:val="22"/>
                  <w:u w:val="single"/>
                  <w:lang w:val="en-US"/>
                </w:rPr>
                <w:t>yandex</w:t>
              </w:r>
              <w:r w:rsidRPr="00997F58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.</w:t>
              </w:r>
              <w:proofErr w:type="spellStart"/>
              <w:r w:rsidRPr="00997F58">
                <w:rPr>
                  <w:rFonts w:ascii="Times New Roman" w:hAnsi="Times New Roman" w:cs="Times New Roman"/>
                  <w:color w:val="0000FF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 xml:space="preserve">               телефон: 8(928) 742-21-00</w:t>
            </w:r>
          </w:p>
          <w:p w:rsidR="00997F58" w:rsidRPr="00997F58" w:rsidRDefault="00997F58" w:rsidP="00997F58">
            <w:pPr>
              <w:widowControl/>
              <w:spacing w:before="240" w:after="60" w:line="276" w:lineRule="auto"/>
              <w:ind w:left="-540" w:right="-185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</w:pPr>
            <w:r w:rsidRPr="00997F58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270D62E" wp14:editId="1DD5997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112395</wp:posOffset>
                      </wp:positionV>
                      <wp:extent cx="6553200" cy="0"/>
                      <wp:effectExtent l="0" t="38100" r="19050" b="571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0" cy="0"/>
                              </a:xfrm>
                              <a:prstGeom prst="line">
                                <a:avLst/>
                              </a:prstGeom>
                              <a:noFill/>
                              <a:ln w="889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8.85pt" to="510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" strokeweight="7pt">
                      <v:stroke linestyle="thickBetweenThin"/>
                    </v:line>
                  </w:pict>
                </mc:Fallback>
              </mc:AlternateContent>
            </w:r>
          </w:p>
          <w:p w:rsidR="00997F58" w:rsidRPr="00997F58" w:rsidRDefault="00997F58" w:rsidP="00997F58">
            <w:pPr>
              <w:widowControl/>
              <w:spacing w:after="160" w:line="220" w:lineRule="exact"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:rsidR="00997F58" w:rsidRPr="00997F58" w:rsidRDefault="00997F58" w:rsidP="00997F58">
            <w:pPr>
              <w:widowControl/>
              <w:tabs>
                <w:tab w:val="left" w:pos="1100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97F58">
              <w:rPr>
                <w:rFonts w:ascii="Times New Roman" w:hAnsi="Times New Roman" w:cs="Times New Roman"/>
                <w:b/>
                <w:color w:val="auto"/>
              </w:rPr>
              <w:t>ПРИКАЗ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3"/>
              <w:gridCol w:w="4913"/>
            </w:tblGrid>
            <w:tr w:rsidR="00997F58" w:rsidRPr="00997F58" w:rsidTr="0028169A">
              <w:tc>
                <w:tcPr>
                  <w:tcW w:w="4913" w:type="dxa"/>
                </w:tcPr>
                <w:p w:rsidR="00997F58" w:rsidRPr="00997F58" w:rsidRDefault="003669CC" w:rsidP="003669CC">
                  <w:pPr>
                    <w:widowControl/>
                    <w:tabs>
                      <w:tab w:val="left" w:pos="1100"/>
                    </w:tabs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9 ноября</w:t>
                  </w:r>
                  <w:r w:rsidR="00997F58" w:rsidRPr="00997F58">
                    <w:rPr>
                      <w:rFonts w:ascii="Times New Roman" w:hAnsi="Times New Roman" w:cs="Times New Roman"/>
                      <w:color w:val="auto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3</w:t>
                  </w:r>
                  <w:r w:rsidR="00997F58" w:rsidRPr="00997F58">
                    <w:rPr>
                      <w:rFonts w:ascii="Times New Roman" w:hAnsi="Times New Roman" w:cs="Times New Roman"/>
                      <w:color w:val="auto"/>
                    </w:rPr>
                    <w:t xml:space="preserve"> г.</w:t>
                  </w:r>
                </w:p>
              </w:tc>
              <w:tc>
                <w:tcPr>
                  <w:tcW w:w="4913" w:type="dxa"/>
                </w:tcPr>
                <w:p w:rsidR="00997F58" w:rsidRPr="00997F58" w:rsidRDefault="00997F58" w:rsidP="003669CC">
                  <w:pPr>
                    <w:widowControl/>
                    <w:tabs>
                      <w:tab w:val="left" w:pos="1100"/>
                    </w:tabs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97F58">
                    <w:rPr>
                      <w:rFonts w:ascii="Times New Roman" w:hAnsi="Times New Roman" w:cs="Times New Roman"/>
                      <w:color w:val="auto"/>
                    </w:rPr>
                    <w:t xml:space="preserve">               № __</w:t>
                  </w:r>
                  <w:r w:rsidR="003669CC">
                    <w:rPr>
                      <w:rFonts w:ascii="Times New Roman" w:hAnsi="Times New Roman" w:cs="Times New Roman"/>
                      <w:color w:val="auto"/>
                    </w:rPr>
                    <w:t>43</w:t>
                  </w:r>
                  <w:bookmarkStart w:id="0" w:name="_GoBack"/>
                  <w:bookmarkEnd w:id="0"/>
                  <w:r w:rsidRPr="00997F58">
                    <w:rPr>
                      <w:rFonts w:ascii="Times New Roman" w:hAnsi="Times New Roman" w:cs="Times New Roman"/>
                      <w:color w:val="auto"/>
                    </w:rPr>
                    <w:t>_</w:t>
                  </w:r>
                </w:p>
              </w:tc>
            </w:tr>
            <w:tr w:rsidR="00997F58" w:rsidRPr="00997F58" w:rsidTr="0028169A">
              <w:tc>
                <w:tcPr>
                  <w:tcW w:w="9826" w:type="dxa"/>
                  <w:gridSpan w:val="2"/>
                </w:tcPr>
                <w:p w:rsidR="00997F58" w:rsidRPr="00997F58" w:rsidRDefault="00997F58" w:rsidP="00997F58">
                  <w:pPr>
                    <w:widowControl/>
                    <w:tabs>
                      <w:tab w:val="left" w:pos="1100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997F58">
                    <w:rPr>
                      <w:rFonts w:ascii="Times New Roman" w:hAnsi="Times New Roman" w:cs="Times New Roman"/>
                      <w:color w:val="auto"/>
                    </w:rPr>
                    <w:t>с.п</w:t>
                  </w:r>
                  <w:proofErr w:type="spellEnd"/>
                  <w:r w:rsidRPr="00997F58">
                    <w:rPr>
                      <w:rFonts w:ascii="Times New Roman" w:hAnsi="Times New Roman" w:cs="Times New Roman"/>
                      <w:color w:val="auto"/>
                    </w:rPr>
                    <w:t xml:space="preserve">. </w:t>
                  </w:r>
                  <w:proofErr w:type="spellStart"/>
                  <w:r w:rsidRPr="00997F58">
                    <w:rPr>
                      <w:rFonts w:ascii="Times New Roman" w:hAnsi="Times New Roman" w:cs="Times New Roman"/>
                      <w:color w:val="auto"/>
                    </w:rPr>
                    <w:t>Экажево</w:t>
                  </w:r>
                  <w:proofErr w:type="spellEnd"/>
                </w:p>
              </w:tc>
            </w:tr>
          </w:tbl>
          <w:p w:rsidR="003727E7" w:rsidRPr="00F9066B" w:rsidRDefault="003727E7" w:rsidP="0030719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84" w:type="dxa"/>
            <w:shd w:val="clear" w:color="auto" w:fill="auto"/>
          </w:tcPr>
          <w:p w:rsidR="00997F58" w:rsidRPr="00997F58" w:rsidRDefault="00997F58" w:rsidP="00997F58">
            <w:pPr>
              <w:widowControl/>
              <w:tabs>
                <w:tab w:val="left" w:pos="1020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97F58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66D8CFA" wp14:editId="53C61A60">
                  <wp:simplePos x="0" y="0"/>
                  <wp:positionH relativeFrom="column">
                    <wp:posOffset>2659380</wp:posOffset>
                  </wp:positionH>
                  <wp:positionV relativeFrom="paragraph">
                    <wp:posOffset>-295910</wp:posOffset>
                  </wp:positionV>
                  <wp:extent cx="914400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РЕСПУБЛИКА  ИНГУШЕТИЯ</w:t>
            </w:r>
            <w:r w:rsidRPr="00997F5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ab/>
            </w:r>
            <w:r w:rsidRPr="00997F5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            </w:t>
            </w:r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Г</w:t>
            </w:r>
            <w:proofErr w:type="gramStart"/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I</w:t>
            </w:r>
            <w:proofErr w:type="gramEnd"/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АЛГ</w:t>
            </w:r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US" w:eastAsia="en-US"/>
              </w:rPr>
              <w:t>I</w:t>
            </w:r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АЙ РЕСПУБЛИКА</w:t>
            </w:r>
          </w:p>
          <w:p w:rsidR="00997F58" w:rsidRPr="00997F58" w:rsidRDefault="00997F58" w:rsidP="00997F58">
            <w:pPr>
              <w:widowControl/>
              <w:tabs>
                <w:tab w:val="left" w:pos="358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997F5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br w:type="textWrapping" w:clear="all"/>
            </w:r>
            <w:r w:rsidRPr="00997F5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ГОСУДАРСТВЕННОЕ БЮДЖЕТНОЕ ОБЩЕОБРАЗОВАТЕЛЬНОЕ УЧРЕЖДЕНИЕ   "СРЕДНЯЯ ОБЩЕОБРАЗОВАТЕЛЬНАЯ ШКОЛА №6 С.П. ЭКАЖЕВО"</w:t>
            </w:r>
          </w:p>
          <w:p w:rsidR="00997F58" w:rsidRPr="00997F58" w:rsidRDefault="00997F58" w:rsidP="00997F58">
            <w:pPr>
              <w:widowControl/>
              <w:spacing w:after="200"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 xml:space="preserve">386102, Назрановский район, </w:t>
            </w:r>
            <w:proofErr w:type="spellStart"/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>с.п</w:t>
            </w:r>
            <w:proofErr w:type="gramStart"/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>.Э</w:t>
            </w:r>
            <w:proofErr w:type="gramEnd"/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>кажево</w:t>
            </w:r>
            <w:proofErr w:type="spellEnd"/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 xml:space="preserve">,  ул. Джабагиева,150                                                                     </w:t>
            </w:r>
            <w:r w:rsidRPr="00997F58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E</w:t>
            </w:r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>-</w:t>
            </w:r>
            <w:r w:rsidRPr="00997F58">
              <w:rPr>
                <w:rFonts w:ascii="Times New Roman" w:hAnsi="Times New Roman" w:cs="Times New Roman"/>
                <w:color w:val="auto"/>
                <w:szCs w:val="22"/>
                <w:lang w:val="en-US"/>
              </w:rPr>
              <w:t>mail</w:t>
            </w:r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 xml:space="preserve">: </w:t>
            </w:r>
            <w:hyperlink r:id="rId10" w:history="1">
              <w:r w:rsidRPr="00997F58">
                <w:rPr>
                  <w:rFonts w:ascii="Times New Roman" w:hAnsi="Times New Roman" w:cs="Times New Roman"/>
                  <w:color w:val="0000FF"/>
                  <w:szCs w:val="22"/>
                  <w:u w:val="single"/>
                  <w:lang w:val="en-US"/>
                </w:rPr>
                <w:t>ekschool</w:t>
              </w:r>
              <w:r w:rsidRPr="00997F58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6@</w:t>
              </w:r>
              <w:r w:rsidRPr="00997F58">
                <w:rPr>
                  <w:rFonts w:ascii="Times New Roman" w:hAnsi="Times New Roman" w:cs="Times New Roman"/>
                  <w:color w:val="0000FF"/>
                  <w:szCs w:val="22"/>
                  <w:u w:val="single"/>
                  <w:lang w:val="en-US"/>
                </w:rPr>
                <w:t>yandex</w:t>
              </w:r>
              <w:r w:rsidRPr="00997F58">
                <w:rPr>
                  <w:rFonts w:ascii="Times New Roman" w:hAnsi="Times New Roman" w:cs="Times New Roman"/>
                  <w:color w:val="0000FF"/>
                  <w:szCs w:val="22"/>
                  <w:u w:val="single"/>
                </w:rPr>
                <w:t>.</w:t>
              </w:r>
              <w:proofErr w:type="spellStart"/>
              <w:r w:rsidRPr="00997F58">
                <w:rPr>
                  <w:rFonts w:ascii="Times New Roman" w:hAnsi="Times New Roman" w:cs="Times New Roman"/>
                  <w:color w:val="0000FF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997F58">
              <w:rPr>
                <w:rFonts w:ascii="Times New Roman" w:hAnsi="Times New Roman" w:cs="Times New Roman"/>
                <w:color w:val="auto"/>
                <w:szCs w:val="22"/>
              </w:rPr>
              <w:t xml:space="preserve">               телефон: 8(928) 742-21-00</w:t>
            </w:r>
          </w:p>
          <w:p w:rsidR="00997F58" w:rsidRPr="00997F58" w:rsidRDefault="00997F58" w:rsidP="00997F58">
            <w:pPr>
              <w:widowControl/>
              <w:spacing w:before="240" w:after="60" w:line="276" w:lineRule="auto"/>
              <w:ind w:left="-540" w:right="-185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</w:pPr>
            <w:r w:rsidRPr="00997F58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EEC09F" wp14:editId="6F6075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112395</wp:posOffset>
                      </wp:positionV>
                      <wp:extent cx="6553200" cy="0"/>
                      <wp:effectExtent l="0" t="38100" r="19050" b="571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0" cy="0"/>
                              </a:xfrm>
                              <a:prstGeom prst="line">
                                <a:avLst/>
                              </a:prstGeom>
                              <a:noFill/>
                              <a:ln w="889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8.85pt" to="510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" strokeweight="7pt">
                      <v:stroke linestyle="thickBetweenThin"/>
                    </v:line>
                  </w:pict>
                </mc:Fallback>
              </mc:AlternateContent>
            </w:r>
          </w:p>
          <w:p w:rsidR="00997F58" w:rsidRPr="00997F58" w:rsidRDefault="00997F58" w:rsidP="00997F58">
            <w:pPr>
              <w:widowControl/>
              <w:spacing w:after="160" w:line="220" w:lineRule="exact"/>
              <w:jc w:val="both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:rsidR="00997F58" w:rsidRPr="00997F58" w:rsidRDefault="00997F58" w:rsidP="00997F58">
            <w:pPr>
              <w:widowControl/>
              <w:tabs>
                <w:tab w:val="left" w:pos="1100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97F58">
              <w:rPr>
                <w:rFonts w:ascii="Times New Roman" w:hAnsi="Times New Roman" w:cs="Times New Roman"/>
                <w:b/>
                <w:color w:val="auto"/>
              </w:rPr>
              <w:t>ПРИКАЗ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3"/>
              <w:gridCol w:w="4913"/>
            </w:tblGrid>
            <w:tr w:rsidR="00997F58" w:rsidRPr="00997F58" w:rsidTr="0028169A">
              <w:tc>
                <w:tcPr>
                  <w:tcW w:w="4913" w:type="dxa"/>
                </w:tcPr>
                <w:p w:rsidR="00997F58" w:rsidRPr="00997F58" w:rsidRDefault="00997F58" w:rsidP="00997F58">
                  <w:pPr>
                    <w:widowControl/>
                    <w:tabs>
                      <w:tab w:val="left" w:pos="1100"/>
                    </w:tabs>
                    <w:rPr>
                      <w:rFonts w:ascii="Times New Roman" w:hAnsi="Times New Roman" w:cs="Times New Roman"/>
                      <w:color w:val="auto"/>
                    </w:rPr>
                  </w:pPr>
                  <w:r w:rsidRPr="00997F58">
                    <w:rPr>
                      <w:rFonts w:ascii="Times New Roman" w:hAnsi="Times New Roman" w:cs="Times New Roman"/>
                      <w:color w:val="auto"/>
                    </w:rPr>
                    <w:t>11 января 2024 г.</w:t>
                  </w:r>
                </w:p>
              </w:tc>
              <w:tc>
                <w:tcPr>
                  <w:tcW w:w="4913" w:type="dxa"/>
                </w:tcPr>
                <w:p w:rsidR="00997F58" w:rsidRPr="00997F58" w:rsidRDefault="00997F58" w:rsidP="00997F58">
                  <w:pPr>
                    <w:widowControl/>
                    <w:tabs>
                      <w:tab w:val="left" w:pos="1100"/>
                    </w:tabs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97F58">
                    <w:rPr>
                      <w:rFonts w:ascii="Times New Roman" w:hAnsi="Times New Roman" w:cs="Times New Roman"/>
                      <w:color w:val="auto"/>
                    </w:rPr>
                    <w:t xml:space="preserve">               № _______</w:t>
                  </w:r>
                </w:p>
              </w:tc>
            </w:tr>
            <w:tr w:rsidR="00997F58" w:rsidRPr="00997F58" w:rsidTr="0028169A">
              <w:tc>
                <w:tcPr>
                  <w:tcW w:w="9826" w:type="dxa"/>
                  <w:gridSpan w:val="2"/>
                </w:tcPr>
                <w:p w:rsidR="00997F58" w:rsidRPr="00997F58" w:rsidRDefault="00997F58" w:rsidP="00997F58">
                  <w:pPr>
                    <w:widowControl/>
                    <w:tabs>
                      <w:tab w:val="left" w:pos="1100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997F58">
                    <w:rPr>
                      <w:rFonts w:ascii="Times New Roman" w:hAnsi="Times New Roman" w:cs="Times New Roman"/>
                      <w:color w:val="auto"/>
                    </w:rPr>
                    <w:t>с.п</w:t>
                  </w:r>
                  <w:proofErr w:type="spellEnd"/>
                  <w:r w:rsidRPr="00997F58">
                    <w:rPr>
                      <w:rFonts w:ascii="Times New Roman" w:hAnsi="Times New Roman" w:cs="Times New Roman"/>
                      <w:color w:val="auto"/>
                    </w:rPr>
                    <w:t xml:space="preserve">. </w:t>
                  </w:r>
                  <w:proofErr w:type="spellStart"/>
                  <w:r w:rsidRPr="00997F58">
                    <w:rPr>
                      <w:rFonts w:ascii="Times New Roman" w:hAnsi="Times New Roman" w:cs="Times New Roman"/>
                      <w:color w:val="auto"/>
                    </w:rPr>
                    <w:t>Экажево</w:t>
                  </w:r>
                  <w:proofErr w:type="spellEnd"/>
                </w:p>
              </w:tc>
            </w:tr>
          </w:tbl>
          <w:p w:rsidR="003727E7" w:rsidRPr="00F9066B" w:rsidRDefault="003727E7" w:rsidP="0030719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727E7" w:rsidRPr="00F9066B" w:rsidRDefault="003727E7" w:rsidP="003669CC">
      <w:pPr>
        <w:pStyle w:val="a6"/>
        <w:shd w:val="clear" w:color="auto" w:fill="auto"/>
        <w:spacing w:before="0" w:after="303"/>
        <w:ind w:right="5120" w:firstLine="0"/>
        <w:rPr>
          <w:sz w:val="28"/>
          <w:szCs w:val="28"/>
        </w:rPr>
      </w:pPr>
      <w:r w:rsidRPr="00F9066B">
        <w:rPr>
          <w:rStyle w:val="1"/>
          <w:sz w:val="28"/>
          <w:szCs w:val="28"/>
        </w:rPr>
        <w:t>О</w:t>
      </w:r>
      <w:r w:rsidR="00EC2217" w:rsidRPr="00F9066B">
        <w:rPr>
          <w:rStyle w:val="1"/>
          <w:sz w:val="28"/>
          <w:szCs w:val="28"/>
        </w:rPr>
        <w:t xml:space="preserve"> </w:t>
      </w:r>
      <w:r w:rsidRPr="00F9066B">
        <w:rPr>
          <w:rStyle w:val="1"/>
          <w:sz w:val="28"/>
          <w:szCs w:val="28"/>
        </w:rPr>
        <w:t>проведени</w:t>
      </w:r>
      <w:r w:rsidR="00EC2217" w:rsidRPr="00F9066B">
        <w:rPr>
          <w:rStyle w:val="1"/>
          <w:sz w:val="28"/>
          <w:szCs w:val="28"/>
        </w:rPr>
        <w:t>и</w:t>
      </w:r>
      <w:r w:rsidRPr="00F9066B">
        <w:rPr>
          <w:rStyle w:val="1"/>
          <w:sz w:val="28"/>
          <w:szCs w:val="28"/>
        </w:rPr>
        <w:t xml:space="preserve"> </w:t>
      </w:r>
      <w:r w:rsidR="00D1338B" w:rsidRPr="00F9066B">
        <w:rPr>
          <w:rStyle w:val="1"/>
          <w:sz w:val="28"/>
          <w:szCs w:val="28"/>
        </w:rPr>
        <w:t xml:space="preserve">пробного </w:t>
      </w:r>
      <w:r w:rsidRPr="00F9066B">
        <w:rPr>
          <w:rStyle w:val="1"/>
          <w:sz w:val="28"/>
          <w:szCs w:val="28"/>
        </w:rPr>
        <w:t>итогового собеседования по русскому языку в 9 классах</w:t>
      </w:r>
      <w:r w:rsidRPr="00F9066B">
        <w:rPr>
          <w:sz w:val="28"/>
          <w:szCs w:val="28"/>
        </w:rPr>
        <w:t xml:space="preserve"> в 20</w:t>
      </w:r>
      <w:r w:rsidR="005B2130" w:rsidRPr="00F9066B">
        <w:rPr>
          <w:sz w:val="28"/>
          <w:szCs w:val="28"/>
        </w:rPr>
        <w:t>23</w:t>
      </w:r>
      <w:r w:rsidR="00CB31A0" w:rsidRPr="00F9066B">
        <w:rPr>
          <w:sz w:val="28"/>
          <w:szCs w:val="28"/>
        </w:rPr>
        <w:t>-202</w:t>
      </w:r>
      <w:r w:rsidR="005B2130" w:rsidRPr="00F9066B">
        <w:rPr>
          <w:sz w:val="28"/>
          <w:szCs w:val="28"/>
        </w:rPr>
        <w:t>4</w:t>
      </w:r>
      <w:r w:rsidRPr="00F9066B">
        <w:rPr>
          <w:sz w:val="28"/>
          <w:szCs w:val="28"/>
        </w:rPr>
        <w:t xml:space="preserve"> учебном году в </w:t>
      </w:r>
      <w:r w:rsidR="003669CC">
        <w:rPr>
          <w:sz w:val="28"/>
          <w:szCs w:val="28"/>
        </w:rPr>
        <w:t xml:space="preserve">ГБОУ «СОШ №6 </w:t>
      </w:r>
      <w:proofErr w:type="spellStart"/>
      <w:r w:rsidR="003669CC">
        <w:rPr>
          <w:sz w:val="28"/>
          <w:szCs w:val="28"/>
        </w:rPr>
        <w:t>с.п</w:t>
      </w:r>
      <w:proofErr w:type="spellEnd"/>
      <w:r w:rsidR="003669CC">
        <w:rPr>
          <w:sz w:val="28"/>
          <w:szCs w:val="28"/>
        </w:rPr>
        <w:t xml:space="preserve">. </w:t>
      </w:r>
      <w:proofErr w:type="spellStart"/>
      <w:r w:rsidR="003669CC">
        <w:rPr>
          <w:sz w:val="28"/>
          <w:szCs w:val="28"/>
        </w:rPr>
        <w:t>Экажево</w:t>
      </w:r>
      <w:proofErr w:type="spellEnd"/>
      <w:r w:rsidR="003669CC">
        <w:rPr>
          <w:sz w:val="28"/>
          <w:szCs w:val="28"/>
        </w:rPr>
        <w:t>»</w:t>
      </w:r>
    </w:p>
    <w:p w:rsidR="00B30ABA" w:rsidRPr="00EA459D" w:rsidRDefault="00B30ABA" w:rsidP="00B30A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066B">
        <w:rPr>
          <w:rFonts w:ascii="Times New Roman" w:hAnsi="Times New Roman" w:cs="Times New Roman"/>
          <w:color w:val="auto"/>
          <w:sz w:val="28"/>
          <w:szCs w:val="28"/>
        </w:rPr>
        <w:t>В соответствии с графиком проведения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по оценке образовательных достижений 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>обучающихся общеобразовател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ьных организаций </w:t>
      </w:r>
      <w:r w:rsidR="00175C0F">
        <w:rPr>
          <w:rFonts w:ascii="Times New Roman" w:hAnsi="Times New Roman" w:cs="Times New Roman"/>
          <w:color w:val="auto"/>
          <w:sz w:val="28"/>
          <w:szCs w:val="28"/>
        </w:rPr>
        <w:t>Республики Ингушетия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505C" w:rsidRPr="00F9066B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E06AE5" w:rsidRPr="00F9066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9066B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год, </w:t>
      </w:r>
      <w:r w:rsidR="00FD5183" w:rsidRPr="00FD518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D5183" w:rsidRPr="00FD5183">
        <w:rPr>
          <w:rFonts w:ascii="Times New Roman" w:hAnsi="Times New Roman" w:cs="Times New Roman"/>
          <w:sz w:val="28"/>
          <w:szCs w:val="28"/>
        </w:rPr>
        <w:t xml:space="preserve">екомендации по организации и проведению итогового собеседования по русскому языку в 2024 </w:t>
      </w:r>
      <w:r w:rsidR="00FD5183" w:rsidRPr="000C66C3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0C66C3">
        <w:rPr>
          <w:rStyle w:val="1"/>
          <w:color w:val="auto"/>
          <w:sz w:val="28"/>
          <w:szCs w:val="28"/>
        </w:rPr>
        <w:t xml:space="preserve">в соответствии </w:t>
      </w:r>
      <w:r w:rsidR="00FD5183" w:rsidRPr="00FD5183">
        <w:rPr>
          <w:rFonts w:ascii="Times New Roman" w:hAnsi="Times New Roman" w:cs="Times New Roman"/>
          <w:sz w:val="28"/>
          <w:szCs w:val="28"/>
        </w:rPr>
        <w:t xml:space="preserve">в с подпунктом 2 пункта 16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="00FD5183" w:rsidRPr="00FD518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D5183" w:rsidRPr="00FD5183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FD5183" w:rsidRPr="00FD518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FD5183" w:rsidRPr="00FD5183">
        <w:rPr>
          <w:rFonts w:ascii="Times New Roman" w:hAnsi="Times New Roman" w:cs="Times New Roman"/>
          <w:sz w:val="28"/>
          <w:szCs w:val="28"/>
        </w:rPr>
        <w:t xml:space="preserve"> от 04 апреля</w:t>
      </w:r>
      <w:proofErr w:type="gramEnd"/>
      <w:r w:rsidR="00FD5183" w:rsidRPr="00FD5183">
        <w:rPr>
          <w:rFonts w:ascii="Times New Roman" w:hAnsi="Times New Roman" w:cs="Times New Roman"/>
          <w:sz w:val="28"/>
          <w:szCs w:val="28"/>
        </w:rPr>
        <w:t xml:space="preserve"> 2023 г. № 232/551 (зарегистрирован Минюстом России 12 мая 2023 г., регистрационный № 73292), рекомендаций по организации и проведению итогового собеседования по русскому языку в 2024 году</w:t>
      </w:r>
      <w:r w:rsidR="00911B08">
        <w:rPr>
          <w:rFonts w:ascii="Times New Roman" w:hAnsi="Times New Roman" w:cs="Times New Roman"/>
          <w:sz w:val="28"/>
          <w:szCs w:val="28"/>
        </w:rPr>
        <w:t xml:space="preserve">, </w:t>
      </w:r>
      <w:r w:rsidR="001C095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EA459D">
        <w:rPr>
          <w:rStyle w:val="1"/>
          <w:color w:val="auto"/>
          <w:sz w:val="28"/>
          <w:szCs w:val="28"/>
        </w:rPr>
        <w:t>МО</w:t>
      </w:r>
      <w:r w:rsidR="00175C0F">
        <w:rPr>
          <w:rStyle w:val="1"/>
          <w:color w:val="auto"/>
          <w:sz w:val="28"/>
          <w:szCs w:val="28"/>
        </w:rPr>
        <w:t xml:space="preserve"> РИ</w:t>
      </w:r>
      <w:proofErr w:type="gramEnd"/>
      <w:r w:rsidR="004A3A9E" w:rsidRPr="00EA459D">
        <w:rPr>
          <w:rStyle w:val="1"/>
          <w:color w:val="auto"/>
          <w:sz w:val="28"/>
          <w:szCs w:val="28"/>
        </w:rPr>
        <w:t xml:space="preserve"> от</w:t>
      </w:r>
      <w:bookmarkStart w:id="1" w:name="_Hlk54275941"/>
      <w:r w:rsidR="00B25BBA" w:rsidRPr="00EA459D">
        <w:rPr>
          <w:rStyle w:val="1"/>
          <w:color w:val="auto"/>
          <w:sz w:val="28"/>
          <w:szCs w:val="28"/>
        </w:rPr>
        <w:t xml:space="preserve"> 0</w:t>
      </w:r>
      <w:r w:rsidR="001C095E" w:rsidRPr="00EA459D">
        <w:rPr>
          <w:rStyle w:val="1"/>
          <w:color w:val="auto"/>
          <w:sz w:val="28"/>
          <w:szCs w:val="28"/>
        </w:rPr>
        <w:t>4</w:t>
      </w:r>
      <w:r w:rsidR="00B25BBA" w:rsidRPr="00EA459D">
        <w:rPr>
          <w:rStyle w:val="1"/>
          <w:color w:val="auto"/>
          <w:sz w:val="28"/>
          <w:szCs w:val="28"/>
        </w:rPr>
        <w:t>.</w:t>
      </w:r>
      <w:r w:rsidR="001C095E" w:rsidRPr="00EA459D">
        <w:rPr>
          <w:rStyle w:val="1"/>
          <w:color w:val="auto"/>
          <w:sz w:val="28"/>
          <w:szCs w:val="28"/>
        </w:rPr>
        <w:t>09</w:t>
      </w:r>
      <w:r w:rsidR="00D029F8" w:rsidRPr="00EA459D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1C095E" w:rsidRPr="00EA459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bookmarkEnd w:id="1"/>
      <w:r w:rsidRPr="00EA459D">
        <w:rPr>
          <w:rFonts w:ascii="Times New Roman" w:hAnsi="Times New Roman" w:cs="Times New Roman"/>
          <w:color w:val="auto"/>
          <w:sz w:val="28"/>
          <w:szCs w:val="28"/>
        </w:rPr>
        <w:t>№</w:t>
      </w:r>
      <w:bookmarkStart w:id="2" w:name="_Hlk54275901"/>
      <w:r w:rsidR="00D029F8" w:rsidRPr="00EA459D">
        <w:rPr>
          <w:rFonts w:ascii="Times New Roman" w:hAnsi="Times New Roman" w:cs="Times New Roman"/>
          <w:color w:val="auto"/>
          <w:sz w:val="28"/>
          <w:szCs w:val="28"/>
        </w:rPr>
        <w:t>01-08/</w:t>
      </w:r>
      <w:bookmarkEnd w:id="2"/>
      <w:r w:rsidR="00B25BBA" w:rsidRPr="00EA459D">
        <w:rPr>
          <w:rFonts w:ascii="Times New Roman" w:hAnsi="Times New Roman" w:cs="Times New Roman"/>
          <w:color w:val="auto"/>
          <w:sz w:val="28"/>
          <w:szCs w:val="28"/>
        </w:rPr>
        <w:t>930</w:t>
      </w:r>
      <w:r w:rsidRPr="00EA459D">
        <w:rPr>
          <w:rStyle w:val="1"/>
          <w:color w:val="auto"/>
          <w:sz w:val="28"/>
          <w:szCs w:val="28"/>
        </w:rPr>
        <w:t xml:space="preserve"> </w:t>
      </w:r>
      <w:r w:rsidR="00B25BBA" w:rsidRPr="00EA459D">
        <w:rPr>
          <w:rStyle w:val="1"/>
          <w:color w:val="auto"/>
          <w:sz w:val="28"/>
          <w:szCs w:val="28"/>
        </w:rPr>
        <w:t xml:space="preserve"> «</w:t>
      </w:r>
      <w:r w:rsidR="00B25BBA" w:rsidRPr="00EA459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C095E"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б утверждении дорожной карты по организации и проведению </w:t>
      </w:r>
      <w:r w:rsidR="00B25BBA"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C095E"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образования в </w:t>
      </w:r>
      <w:r w:rsidR="00175C0F">
        <w:rPr>
          <w:rFonts w:ascii="Times New Roman" w:hAnsi="Times New Roman" w:cs="Times New Roman"/>
          <w:color w:val="auto"/>
          <w:sz w:val="28"/>
          <w:szCs w:val="28"/>
        </w:rPr>
        <w:t>Республики Ингушетия</w:t>
      </w:r>
      <w:r w:rsidR="001C095E"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 в 2024 году»</w:t>
      </w:r>
      <w:r w:rsidRPr="00EA459D">
        <w:rPr>
          <w:rStyle w:val="1"/>
          <w:color w:val="auto"/>
          <w:sz w:val="28"/>
          <w:szCs w:val="28"/>
        </w:rPr>
        <w:t xml:space="preserve">, </w:t>
      </w:r>
      <w:r w:rsidRPr="00EA459D">
        <w:rPr>
          <w:rFonts w:ascii="Times New Roman" w:hAnsi="Times New Roman" w:cs="Times New Roman"/>
          <w:color w:val="auto"/>
          <w:sz w:val="28"/>
          <w:szCs w:val="28"/>
        </w:rPr>
        <w:t xml:space="preserve"> с целью организации подготовки и проведения ГИА по образовательным программам основного общего образования, выявления трудных моментов по организации, психологического сопровождения в период подготовки к государственной итоговой аттестации</w:t>
      </w:r>
      <w:r w:rsidR="00175C0F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307194" w:rsidRPr="008802BE" w:rsidRDefault="00307194">
      <w:pPr>
        <w:pStyle w:val="a6"/>
        <w:shd w:val="clear" w:color="auto" w:fill="auto"/>
        <w:spacing w:before="0" w:after="177" w:line="260" w:lineRule="exact"/>
        <w:ind w:left="40" w:firstLine="0"/>
        <w:rPr>
          <w:sz w:val="28"/>
          <w:szCs w:val="28"/>
        </w:rPr>
      </w:pPr>
      <w:r w:rsidRPr="00EA459D">
        <w:rPr>
          <w:rStyle w:val="3pt"/>
          <w:sz w:val="28"/>
          <w:szCs w:val="28"/>
        </w:rPr>
        <w:t>приказываю:</w:t>
      </w:r>
    </w:p>
    <w:p w:rsidR="00307194" w:rsidRPr="008802BE" w:rsidRDefault="004B1170" w:rsidP="004B1170">
      <w:pPr>
        <w:pStyle w:val="a6"/>
        <w:shd w:val="clear" w:color="auto" w:fill="auto"/>
        <w:tabs>
          <w:tab w:val="left" w:pos="1139"/>
        </w:tabs>
        <w:spacing w:before="0" w:after="0" w:line="240" w:lineRule="auto"/>
        <w:ind w:firstLine="0"/>
        <w:rPr>
          <w:rStyle w:val="1"/>
          <w:sz w:val="28"/>
          <w:szCs w:val="28"/>
        </w:rPr>
      </w:pPr>
      <w:r w:rsidRPr="008802BE">
        <w:rPr>
          <w:rStyle w:val="1"/>
          <w:sz w:val="28"/>
          <w:szCs w:val="28"/>
        </w:rPr>
        <w:t>1.</w:t>
      </w:r>
      <w:r w:rsidR="00F432B2" w:rsidRPr="008802BE">
        <w:rPr>
          <w:rStyle w:val="1"/>
          <w:sz w:val="28"/>
          <w:szCs w:val="28"/>
        </w:rPr>
        <w:t xml:space="preserve"> </w:t>
      </w:r>
      <w:r w:rsidR="00307194" w:rsidRPr="008802BE">
        <w:rPr>
          <w:rStyle w:val="1"/>
          <w:sz w:val="28"/>
          <w:szCs w:val="28"/>
        </w:rPr>
        <w:t xml:space="preserve">Провести </w:t>
      </w:r>
      <w:r w:rsidR="00251781" w:rsidRPr="008802BE">
        <w:rPr>
          <w:rStyle w:val="1"/>
          <w:sz w:val="28"/>
          <w:szCs w:val="28"/>
        </w:rPr>
        <w:t>2</w:t>
      </w:r>
      <w:r w:rsidR="0077505C" w:rsidRPr="008802BE">
        <w:rPr>
          <w:sz w:val="28"/>
          <w:szCs w:val="28"/>
        </w:rPr>
        <w:t>1</w:t>
      </w:r>
      <w:r w:rsidR="00094E83" w:rsidRPr="008802BE">
        <w:rPr>
          <w:sz w:val="28"/>
          <w:szCs w:val="28"/>
        </w:rPr>
        <w:t xml:space="preserve"> ноября 202</w:t>
      </w:r>
      <w:r w:rsidR="00251781" w:rsidRPr="008802BE">
        <w:rPr>
          <w:sz w:val="28"/>
          <w:szCs w:val="28"/>
        </w:rPr>
        <w:t>3</w:t>
      </w:r>
      <w:r w:rsidR="00094E83" w:rsidRPr="008802BE">
        <w:rPr>
          <w:sz w:val="28"/>
          <w:szCs w:val="28"/>
        </w:rPr>
        <w:t xml:space="preserve"> года</w:t>
      </w:r>
      <w:r w:rsidR="008A132C" w:rsidRPr="008802BE">
        <w:rPr>
          <w:rStyle w:val="1"/>
          <w:sz w:val="28"/>
          <w:szCs w:val="28"/>
        </w:rPr>
        <w:t xml:space="preserve"> </w:t>
      </w:r>
      <w:r w:rsidR="00094E83" w:rsidRPr="008802BE">
        <w:rPr>
          <w:rStyle w:val="1"/>
          <w:sz w:val="28"/>
          <w:szCs w:val="28"/>
        </w:rPr>
        <w:t xml:space="preserve">пробное </w:t>
      </w:r>
      <w:r w:rsidR="008A132C" w:rsidRPr="008802BE">
        <w:rPr>
          <w:rStyle w:val="1"/>
          <w:sz w:val="28"/>
          <w:szCs w:val="28"/>
        </w:rPr>
        <w:t xml:space="preserve">итоговое собеседование по русскому языку </w:t>
      </w:r>
      <w:r w:rsidR="00307194" w:rsidRPr="008802BE">
        <w:rPr>
          <w:rStyle w:val="1"/>
          <w:sz w:val="28"/>
          <w:szCs w:val="28"/>
        </w:rPr>
        <w:t xml:space="preserve">для обучающихся 9 классов на базе </w:t>
      </w:r>
      <w:r w:rsidR="00175C0F">
        <w:rPr>
          <w:rStyle w:val="1"/>
          <w:sz w:val="28"/>
          <w:szCs w:val="28"/>
        </w:rPr>
        <w:t>Г</w:t>
      </w:r>
      <w:r w:rsidR="00526BE1">
        <w:rPr>
          <w:rStyle w:val="1"/>
          <w:sz w:val="28"/>
          <w:szCs w:val="28"/>
        </w:rPr>
        <w:t>Б</w:t>
      </w:r>
      <w:r w:rsidR="00175C0F">
        <w:rPr>
          <w:rStyle w:val="1"/>
          <w:sz w:val="28"/>
          <w:szCs w:val="28"/>
        </w:rPr>
        <w:t>О</w:t>
      </w:r>
      <w:r w:rsidR="00526BE1">
        <w:rPr>
          <w:rStyle w:val="1"/>
          <w:sz w:val="28"/>
          <w:szCs w:val="28"/>
        </w:rPr>
        <w:t>У «</w:t>
      </w:r>
      <w:r w:rsidR="00175C0F">
        <w:rPr>
          <w:rStyle w:val="1"/>
          <w:sz w:val="28"/>
          <w:szCs w:val="28"/>
        </w:rPr>
        <w:t xml:space="preserve">СОШ №6 </w:t>
      </w:r>
      <w:proofErr w:type="spellStart"/>
      <w:r w:rsidR="00175C0F">
        <w:rPr>
          <w:rStyle w:val="1"/>
          <w:sz w:val="28"/>
          <w:szCs w:val="28"/>
        </w:rPr>
        <w:t>с.п</w:t>
      </w:r>
      <w:proofErr w:type="spellEnd"/>
      <w:r w:rsidR="00175C0F">
        <w:rPr>
          <w:rStyle w:val="1"/>
          <w:sz w:val="28"/>
          <w:szCs w:val="28"/>
        </w:rPr>
        <w:t>.</w:t>
      </w:r>
      <w:proofErr w:type="gramStart"/>
      <w:r w:rsidR="00175C0F">
        <w:rPr>
          <w:rStyle w:val="1"/>
          <w:sz w:val="28"/>
          <w:szCs w:val="28"/>
        </w:rPr>
        <w:t xml:space="preserve"> </w:t>
      </w:r>
      <w:proofErr w:type="spellStart"/>
      <w:proofErr w:type="gramEnd"/>
      <w:r w:rsidR="00175C0F">
        <w:rPr>
          <w:rStyle w:val="1"/>
          <w:sz w:val="28"/>
          <w:szCs w:val="28"/>
        </w:rPr>
        <w:lastRenderedPageBreak/>
        <w:t>Экажево</w:t>
      </w:r>
      <w:proofErr w:type="spellEnd"/>
      <w:r w:rsidR="00175C0F">
        <w:rPr>
          <w:rStyle w:val="1"/>
          <w:sz w:val="28"/>
          <w:szCs w:val="28"/>
        </w:rPr>
        <w:t>»</w:t>
      </w:r>
      <w:r w:rsidR="00B95797" w:rsidRPr="008802BE">
        <w:rPr>
          <w:rStyle w:val="1"/>
          <w:sz w:val="28"/>
          <w:szCs w:val="28"/>
        </w:rPr>
        <w:t>.</w:t>
      </w:r>
    </w:p>
    <w:p w:rsidR="00526BE1" w:rsidRDefault="00AA2477" w:rsidP="004B1170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8802BE">
        <w:rPr>
          <w:rStyle w:val="1"/>
          <w:sz w:val="28"/>
          <w:szCs w:val="28"/>
        </w:rPr>
        <w:t>2.</w:t>
      </w:r>
      <w:r w:rsidR="00F432B2" w:rsidRPr="008802BE">
        <w:rPr>
          <w:rStyle w:val="1"/>
          <w:sz w:val="28"/>
          <w:szCs w:val="28"/>
        </w:rPr>
        <w:t xml:space="preserve"> </w:t>
      </w:r>
      <w:r w:rsidR="006D01C1" w:rsidRPr="008802BE">
        <w:rPr>
          <w:rStyle w:val="1"/>
          <w:sz w:val="28"/>
          <w:szCs w:val="28"/>
        </w:rPr>
        <w:t>О</w:t>
      </w:r>
      <w:r w:rsidR="00030AF3" w:rsidRPr="008802BE">
        <w:rPr>
          <w:rStyle w:val="1"/>
          <w:sz w:val="28"/>
          <w:szCs w:val="28"/>
        </w:rPr>
        <w:t>бщее руково</w:t>
      </w:r>
      <w:r w:rsidR="006D01C1" w:rsidRPr="008802BE">
        <w:rPr>
          <w:rStyle w:val="1"/>
          <w:sz w:val="28"/>
          <w:szCs w:val="28"/>
        </w:rPr>
        <w:t xml:space="preserve">дство и организацию </w:t>
      </w:r>
      <w:proofErr w:type="gramStart"/>
      <w:r w:rsidR="00030AF3" w:rsidRPr="008802BE">
        <w:rPr>
          <w:rStyle w:val="1"/>
          <w:sz w:val="28"/>
          <w:szCs w:val="28"/>
        </w:rPr>
        <w:t xml:space="preserve">контроля </w:t>
      </w:r>
      <w:r w:rsidR="006D01C1" w:rsidRPr="008802BE">
        <w:rPr>
          <w:rStyle w:val="1"/>
          <w:sz w:val="28"/>
          <w:szCs w:val="28"/>
        </w:rPr>
        <w:t>за</w:t>
      </w:r>
      <w:proofErr w:type="gramEnd"/>
      <w:r w:rsidR="006D01C1" w:rsidRPr="008802BE">
        <w:rPr>
          <w:rStyle w:val="1"/>
          <w:sz w:val="28"/>
          <w:szCs w:val="28"/>
        </w:rPr>
        <w:t xml:space="preserve"> проведением </w:t>
      </w:r>
      <w:r w:rsidR="00094E83" w:rsidRPr="008802BE">
        <w:rPr>
          <w:rStyle w:val="1"/>
          <w:sz w:val="28"/>
          <w:szCs w:val="28"/>
        </w:rPr>
        <w:t xml:space="preserve">пробного </w:t>
      </w:r>
      <w:r w:rsidR="006D01C1" w:rsidRPr="008802BE">
        <w:rPr>
          <w:rStyle w:val="1"/>
          <w:sz w:val="28"/>
          <w:szCs w:val="28"/>
        </w:rPr>
        <w:t>итогового собеседования по русскому языку в 9 классах</w:t>
      </w:r>
      <w:r w:rsidR="006D01C1" w:rsidRPr="008802BE">
        <w:rPr>
          <w:sz w:val="28"/>
          <w:szCs w:val="28"/>
        </w:rPr>
        <w:t xml:space="preserve"> в 20</w:t>
      </w:r>
      <w:r w:rsidR="00094E83" w:rsidRPr="008802BE">
        <w:rPr>
          <w:sz w:val="28"/>
          <w:szCs w:val="28"/>
        </w:rPr>
        <w:t>2</w:t>
      </w:r>
      <w:r w:rsidR="008802BE" w:rsidRPr="008802BE">
        <w:rPr>
          <w:sz w:val="28"/>
          <w:szCs w:val="28"/>
        </w:rPr>
        <w:t>3</w:t>
      </w:r>
      <w:r w:rsidR="006D01C1" w:rsidRPr="008802BE">
        <w:rPr>
          <w:sz w:val="28"/>
          <w:szCs w:val="28"/>
        </w:rPr>
        <w:t>-202</w:t>
      </w:r>
      <w:r w:rsidR="008802BE" w:rsidRPr="008802BE">
        <w:rPr>
          <w:sz w:val="28"/>
          <w:szCs w:val="28"/>
        </w:rPr>
        <w:t>4</w:t>
      </w:r>
      <w:r w:rsidR="006D01C1" w:rsidRPr="008802BE">
        <w:rPr>
          <w:sz w:val="28"/>
          <w:szCs w:val="28"/>
        </w:rPr>
        <w:t xml:space="preserve"> учебном году в </w:t>
      </w:r>
      <w:r w:rsidR="00175C0F">
        <w:rPr>
          <w:sz w:val="28"/>
          <w:szCs w:val="28"/>
        </w:rPr>
        <w:t>Г</w:t>
      </w:r>
      <w:r w:rsidR="00526BE1">
        <w:rPr>
          <w:sz w:val="28"/>
          <w:szCs w:val="28"/>
        </w:rPr>
        <w:t>Б</w:t>
      </w:r>
      <w:r w:rsidR="00175C0F">
        <w:rPr>
          <w:sz w:val="28"/>
          <w:szCs w:val="28"/>
        </w:rPr>
        <w:t>О</w:t>
      </w:r>
      <w:r w:rsidR="00175C0F">
        <w:rPr>
          <w:sz w:val="28"/>
          <w:szCs w:val="28"/>
        </w:rPr>
        <w:t xml:space="preserve">У « СОШ №6 </w:t>
      </w:r>
      <w:proofErr w:type="spellStart"/>
      <w:r w:rsidR="00175C0F">
        <w:rPr>
          <w:sz w:val="28"/>
          <w:szCs w:val="28"/>
        </w:rPr>
        <w:t>с.п</w:t>
      </w:r>
      <w:proofErr w:type="spellEnd"/>
      <w:r w:rsidR="00175C0F">
        <w:rPr>
          <w:sz w:val="28"/>
          <w:szCs w:val="28"/>
        </w:rPr>
        <w:t xml:space="preserve">. </w:t>
      </w:r>
      <w:proofErr w:type="spellStart"/>
      <w:r w:rsidR="00175C0F">
        <w:rPr>
          <w:sz w:val="28"/>
          <w:szCs w:val="28"/>
        </w:rPr>
        <w:t>Экажево</w:t>
      </w:r>
      <w:proofErr w:type="spellEnd"/>
      <w:r w:rsidR="00526BE1">
        <w:rPr>
          <w:sz w:val="28"/>
          <w:szCs w:val="28"/>
        </w:rPr>
        <w:t>"</w:t>
      </w:r>
      <w:r w:rsidR="006D01C1" w:rsidRPr="008802BE">
        <w:rPr>
          <w:rStyle w:val="1"/>
          <w:sz w:val="28"/>
          <w:szCs w:val="28"/>
        </w:rPr>
        <w:t xml:space="preserve"> возложить на </w:t>
      </w:r>
      <w:r w:rsidR="00526BE1">
        <w:rPr>
          <w:sz w:val="28"/>
          <w:szCs w:val="28"/>
        </w:rPr>
        <w:t xml:space="preserve">ЗД по УВР </w:t>
      </w:r>
      <w:proofErr w:type="spellStart"/>
      <w:r w:rsidR="00175C0F">
        <w:rPr>
          <w:sz w:val="28"/>
          <w:szCs w:val="28"/>
        </w:rPr>
        <w:t>Вышегурову</w:t>
      </w:r>
      <w:proofErr w:type="spellEnd"/>
      <w:r w:rsidR="00175C0F">
        <w:rPr>
          <w:sz w:val="28"/>
          <w:szCs w:val="28"/>
        </w:rPr>
        <w:t xml:space="preserve"> А.М.</w:t>
      </w:r>
    </w:p>
    <w:p w:rsidR="00E83FD1" w:rsidRPr="00526BE1" w:rsidRDefault="00526BE1" w:rsidP="00526BE1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175C0F">
        <w:rPr>
          <w:sz w:val="28"/>
          <w:szCs w:val="28"/>
        </w:rPr>
        <w:t>Вышегуровой</w:t>
      </w:r>
      <w:proofErr w:type="spellEnd"/>
      <w:r w:rsidR="00175C0F">
        <w:rPr>
          <w:sz w:val="28"/>
          <w:szCs w:val="28"/>
        </w:rPr>
        <w:t xml:space="preserve"> А.М.</w:t>
      </w:r>
    </w:p>
    <w:p w:rsidR="004F5EAF" w:rsidRPr="00BB6031" w:rsidRDefault="00526BE1" w:rsidP="004F5EA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D01C1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Разместить </w:t>
      </w:r>
      <w:r w:rsidR="002653B5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ОО информацию по проведению </w:t>
      </w:r>
      <w:r w:rsidR="002653B5">
        <w:rPr>
          <w:rStyle w:val="4"/>
          <w:b w:val="0"/>
          <w:color w:val="auto"/>
          <w:sz w:val="28"/>
          <w:szCs w:val="28"/>
        </w:rPr>
        <w:t xml:space="preserve"> 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5EAF" w:rsidRPr="00BB6031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="002653B5">
        <w:rPr>
          <w:rFonts w:ascii="Times New Roman" w:hAnsi="Times New Roman" w:cs="Times New Roman"/>
          <w:color w:val="auto"/>
          <w:sz w:val="28"/>
          <w:szCs w:val="28"/>
        </w:rPr>
        <w:t>бного</w:t>
      </w:r>
      <w:r w:rsidR="004F5EAF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устного итогового собеседования по русскому языку в 9 классе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2653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5C0F">
        <w:rPr>
          <w:rFonts w:ascii="Times New Roman" w:hAnsi="Times New Roman" w:cs="Times New Roman"/>
          <w:color w:val="auto"/>
          <w:sz w:val="28"/>
          <w:szCs w:val="28"/>
        </w:rPr>
        <w:t xml:space="preserve">ГБОУ «СОШ №6 </w:t>
      </w:r>
      <w:proofErr w:type="spellStart"/>
      <w:r w:rsidR="00175C0F">
        <w:rPr>
          <w:rFonts w:ascii="Times New Roman" w:hAnsi="Times New Roman" w:cs="Times New Roman"/>
          <w:color w:val="auto"/>
          <w:sz w:val="28"/>
          <w:szCs w:val="28"/>
        </w:rPr>
        <w:t>с.п</w:t>
      </w:r>
      <w:proofErr w:type="spellEnd"/>
      <w:proofErr w:type="gramStart"/>
      <w:r w:rsidR="00175C0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proofErr w:type="gramEnd"/>
      <w:r w:rsidR="00175C0F">
        <w:rPr>
          <w:rFonts w:ascii="Times New Roman" w:hAnsi="Times New Roman" w:cs="Times New Roman"/>
          <w:color w:val="auto"/>
          <w:sz w:val="28"/>
          <w:szCs w:val="28"/>
        </w:rPr>
        <w:t>Экажево</w:t>
      </w:r>
      <w:proofErr w:type="spellEnd"/>
      <w:proofErr w:type="gramStart"/>
      <w:r w:rsidR="00175C0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653B5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4F5EAF" w:rsidRPr="00BB6031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E06EAA" w:rsidRPr="00BB6031" w:rsidRDefault="002653B5" w:rsidP="00E06EA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6C39E0" w:rsidRPr="00BB6031">
        <w:rPr>
          <w:rStyle w:val="4"/>
          <w:b w:val="0"/>
          <w:color w:val="auto"/>
          <w:sz w:val="28"/>
          <w:szCs w:val="28"/>
        </w:rPr>
        <w:t xml:space="preserve"> Обеспечить</w:t>
      </w:r>
      <w:r>
        <w:rPr>
          <w:rStyle w:val="4"/>
          <w:b w:val="0"/>
          <w:color w:val="auto"/>
          <w:sz w:val="28"/>
          <w:szCs w:val="28"/>
        </w:rPr>
        <w:t xml:space="preserve"> изучение </w:t>
      </w:r>
      <w:r w:rsidR="006C39E0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>норматив</w:t>
      </w:r>
      <w:r>
        <w:rPr>
          <w:rFonts w:ascii="Times New Roman" w:hAnsi="Times New Roman" w:cs="Times New Roman"/>
          <w:color w:val="auto"/>
          <w:sz w:val="28"/>
          <w:szCs w:val="28"/>
        </w:rPr>
        <w:t>ных документов по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94E83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 пробного </w:t>
      </w:r>
      <w:r w:rsidR="00E06EAA" w:rsidRPr="00BB6031">
        <w:rPr>
          <w:rFonts w:ascii="Times New Roman" w:hAnsi="Times New Roman" w:cs="Times New Roman"/>
          <w:color w:val="auto"/>
          <w:sz w:val="28"/>
          <w:szCs w:val="28"/>
        </w:rPr>
        <w:t xml:space="preserve">устного итогового собеседования по русскому языку в 9 классе </w:t>
      </w:r>
      <w:r w:rsidR="00E06EAA" w:rsidRPr="00BB6031">
        <w:rPr>
          <w:rStyle w:val="1"/>
          <w:color w:val="auto"/>
          <w:sz w:val="28"/>
          <w:szCs w:val="28"/>
        </w:rPr>
        <w:t xml:space="preserve">в </w:t>
      </w:r>
      <w:r w:rsidR="00753FC0">
        <w:rPr>
          <w:rFonts w:ascii="Times New Roman" w:hAnsi="Times New Roman" w:cs="Times New Roman"/>
          <w:color w:val="auto"/>
          <w:sz w:val="28"/>
          <w:szCs w:val="28"/>
        </w:rPr>
        <w:t xml:space="preserve">ГБОУ «СОШ №6 </w:t>
      </w:r>
      <w:proofErr w:type="spellStart"/>
      <w:r w:rsidR="00753FC0">
        <w:rPr>
          <w:rFonts w:ascii="Times New Roman" w:hAnsi="Times New Roman" w:cs="Times New Roman"/>
          <w:color w:val="auto"/>
          <w:sz w:val="28"/>
          <w:szCs w:val="28"/>
        </w:rPr>
        <w:t>с.п</w:t>
      </w:r>
      <w:proofErr w:type="spellEnd"/>
      <w:r w:rsidR="00753F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753FC0">
        <w:rPr>
          <w:rFonts w:ascii="Times New Roman" w:hAnsi="Times New Roman" w:cs="Times New Roman"/>
          <w:color w:val="auto"/>
          <w:sz w:val="28"/>
          <w:szCs w:val="28"/>
        </w:rPr>
        <w:t>Экажево</w:t>
      </w:r>
      <w:proofErr w:type="spellEnd"/>
      <w:r w:rsidR="00753FC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83FD1" w:rsidRPr="00BB6031" w:rsidRDefault="002653B5" w:rsidP="00E83FD1">
      <w:pPr>
        <w:pStyle w:val="41"/>
        <w:shd w:val="clear" w:color="auto" w:fill="auto"/>
        <w:ind w:left="20" w:right="40"/>
        <w:rPr>
          <w:rStyle w:val="4"/>
          <w:bCs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83FD1" w:rsidRPr="00BB6031">
        <w:rPr>
          <w:b w:val="0"/>
          <w:sz w:val="28"/>
          <w:szCs w:val="28"/>
        </w:rPr>
        <w:t>.3.</w:t>
      </w:r>
      <w:r w:rsidR="00E83FD1" w:rsidRPr="00BB6031">
        <w:rPr>
          <w:rStyle w:val="4"/>
          <w:bCs/>
          <w:sz w:val="28"/>
          <w:szCs w:val="28"/>
        </w:rPr>
        <w:t xml:space="preserve"> </w:t>
      </w:r>
      <w:r>
        <w:rPr>
          <w:rStyle w:val="4"/>
          <w:bCs/>
          <w:sz w:val="28"/>
          <w:szCs w:val="28"/>
        </w:rPr>
        <w:t xml:space="preserve">Назначить </w:t>
      </w:r>
      <w:proofErr w:type="gramStart"/>
      <w:r>
        <w:rPr>
          <w:rStyle w:val="4"/>
          <w:bCs/>
          <w:sz w:val="28"/>
          <w:szCs w:val="28"/>
        </w:rPr>
        <w:t>ответственным</w:t>
      </w:r>
      <w:proofErr w:type="gramEnd"/>
      <w:r>
        <w:rPr>
          <w:rStyle w:val="4"/>
          <w:bCs/>
          <w:sz w:val="28"/>
          <w:szCs w:val="28"/>
        </w:rPr>
        <w:t xml:space="preserve"> в ОО за работу в региональной информационной системе </w:t>
      </w:r>
      <w:bookmarkStart w:id="3" w:name="_Hlk150429525"/>
      <w:r>
        <w:rPr>
          <w:rStyle w:val="4"/>
          <w:bCs/>
          <w:sz w:val="28"/>
          <w:szCs w:val="28"/>
        </w:rPr>
        <w:t xml:space="preserve">«Оценка образовательных достижений обучающихся </w:t>
      </w:r>
      <w:r w:rsidR="00A77EE2">
        <w:rPr>
          <w:rStyle w:val="4"/>
          <w:bCs/>
          <w:sz w:val="28"/>
          <w:szCs w:val="28"/>
        </w:rPr>
        <w:t>Назрановского района</w:t>
      </w:r>
      <w:r>
        <w:rPr>
          <w:rStyle w:val="4"/>
          <w:bCs/>
          <w:sz w:val="28"/>
          <w:szCs w:val="28"/>
        </w:rPr>
        <w:t xml:space="preserve"> </w:t>
      </w:r>
      <w:bookmarkEnd w:id="3"/>
      <w:r>
        <w:rPr>
          <w:rStyle w:val="4"/>
          <w:bCs/>
          <w:sz w:val="28"/>
          <w:szCs w:val="28"/>
        </w:rPr>
        <w:t xml:space="preserve">учителя информатики </w:t>
      </w:r>
      <w:proofErr w:type="spellStart"/>
      <w:r w:rsidR="00753FC0">
        <w:rPr>
          <w:rStyle w:val="4"/>
          <w:bCs/>
          <w:sz w:val="28"/>
          <w:szCs w:val="28"/>
        </w:rPr>
        <w:t>Кациеву</w:t>
      </w:r>
      <w:proofErr w:type="spellEnd"/>
      <w:r w:rsidR="00753FC0">
        <w:rPr>
          <w:rStyle w:val="4"/>
          <w:bCs/>
          <w:sz w:val="28"/>
          <w:szCs w:val="28"/>
        </w:rPr>
        <w:t xml:space="preserve"> Т.И.</w:t>
      </w:r>
      <w:r>
        <w:rPr>
          <w:rStyle w:val="4"/>
          <w:bCs/>
          <w:sz w:val="28"/>
          <w:szCs w:val="28"/>
        </w:rPr>
        <w:t>.</w:t>
      </w:r>
    </w:p>
    <w:p w:rsidR="008F76B7" w:rsidRPr="005A2602" w:rsidRDefault="002653B5" w:rsidP="002653B5">
      <w:pPr>
        <w:pStyle w:val="a6"/>
        <w:shd w:val="clear" w:color="auto" w:fill="auto"/>
        <w:spacing w:before="0" w:after="0" w:line="240" w:lineRule="auto"/>
        <w:ind w:firstLine="0"/>
        <w:rPr>
          <w:rStyle w:val="4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432B2" w:rsidRPr="005A2602">
        <w:rPr>
          <w:rStyle w:val="4"/>
          <w:b w:val="0"/>
          <w:sz w:val="28"/>
          <w:szCs w:val="28"/>
        </w:rPr>
        <w:t>3.</w:t>
      </w:r>
      <w:r>
        <w:rPr>
          <w:rStyle w:val="4"/>
          <w:b w:val="0"/>
          <w:sz w:val="28"/>
          <w:szCs w:val="28"/>
        </w:rPr>
        <w:t>4</w:t>
      </w:r>
      <w:r w:rsidR="00F432B2" w:rsidRPr="005A2602">
        <w:rPr>
          <w:rStyle w:val="4"/>
          <w:b w:val="0"/>
          <w:sz w:val="28"/>
          <w:szCs w:val="28"/>
        </w:rPr>
        <w:t xml:space="preserve">. Обеспечить </w:t>
      </w:r>
      <w:r>
        <w:rPr>
          <w:rStyle w:val="4"/>
          <w:b w:val="0"/>
          <w:sz w:val="28"/>
          <w:szCs w:val="28"/>
        </w:rPr>
        <w:t xml:space="preserve"> на уровне ОО функционирование региональной информационной системы </w:t>
      </w:r>
      <w:r w:rsidRPr="002653B5">
        <w:rPr>
          <w:rStyle w:val="4"/>
          <w:b w:val="0"/>
          <w:sz w:val="28"/>
          <w:szCs w:val="28"/>
        </w:rPr>
        <w:t xml:space="preserve">«Оценка образовательных достижений обучающихся </w:t>
      </w:r>
      <w:r w:rsidR="00A77EE2">
        <w:rPr>
          <w:rStyle w:val="4"/>
          <w:b w:val="0"/>
          <w:sz w:val="28"/>
          <w:szCs w:val="28"/>
        </w:rPr>
        <w:t>Назрановского района</w:t>
      </w:r>
      <w:r w:rsidR="008F76B7" w:rsidRPr="005A2602">
        <w:rPr>
          <w:rStyle w:val="4"/>
          <w:b w:val="0"/>
          <w:sz w:val="28"/>
          <w:szCs w:val="28"/>
        </w:rPr>
        <w:t>.</w:t>
      </w:r>
    </w:p>
    <w:p w:rsidR="00BB604D" w:rsidRDefault="008F76B7" w:rsidP="002653B5">
      <w:pPr>
        <w:pStyle w:val="a6"/>
        <w:shd w:val="clear" w:color="auto" w:fill="auto"/>
        <w:spacing w:before="0" w:after="0" w:line="320" w:lineRule="exact"/>
        <w:ind w:right="-171" w:firstLine="0"/>
        <w:rPr>
          <w:rStyle w:val="4"/>
          <w:b w:val="0"/>
          <w:sz w:val="28"/>
          <w:szCs w:val="28"/>
        </w:rPr>
      </w:pPr>
      <w:r w:rsidRPr="005A2602">
        <w:rPr>
          <w:rStyle w:val="4"/>
          <w:b w:val="0"/>
          <w:sz w:val="28"/>
          <w:szCs w:val="28"/>
        </w:rPr>
        <w:t>3.</w:t>
      </w:r>
      <w:r w:rsidR="002653B5">
        <w:rPr>
          <w:rStyle w:val="4"/>
          <w:b w:val="0"/>
          <w:sz w:val="28"/>
          <w:szCs w:val="28"/>
        </w:rPr>
        <w:t>5</w:t>
      </w:r>
      <w:r w:rsidR="00F432B2" w:rsidRPr="005A2602">
        <w:rPr>
          <w:rStyle w:val="4"/>
          <w:b w:val="0"/>
          <w:sz w:val="28"/>
          <w:szCs w:val="28"/>
        </w:rPr>
        <w:t xml:space="preserve">. </w:t>
      </w:r>
      <w:r w:rsidR="002653B5">
        <w:rPr>
          <w:rStyle w:val="4"/>
          <w:b w:val="0"/>
          <w:sz w:val="28"/>
          <w:szCs w:val="28"/>
        </w:rPr>
        <w:t>Организовать работу по проведению</w:t>
      </w:r>
      <w:r w:rsidR="006F1725">
        <w:rPr>
          <w:rStyle w:val="4"/>
          <w:b w:val="0"/>
          <w:sz w:val="28"/>
          <w:szCs w:val="28"/>
        </w:rPr>
        <w:t xml:space="preserve"> пробного итогового собеседования по русскому языку</w:t>
      </w:r>
      <w:r w:rsidR="00A66A38">
        <w:rPr>
          <w:rStyle w:val="4"/>
          <w:b w:val="0"/>
          <w:sz w:val="28"/>
          <w:szCs w:val="28"/>
        </w:rPr>
        <w:t xml:space="preserve"> </w:t>
      </w:r>
      <w:r w:rsidR="006F1725">
        <w:rPr>
          <w:rStyle w:val="4"/>
          <w:b w:val="0"/>
          <w:sz w:val="28"/>
          <w:szCs w:val="28"/>
        </w:rPr>
        <w:t xml:space="preserve">в 9-х </w:t>
      </w:r>
      <w:proofErr w:type="spellStart"/>
      <w:r w:rsidR="006F1725">
        <w:rPr>
          <w:rStyle w:val="4"/>
          <w:b w:val="0"/>
          <w:sz w:val="28"/>
          <w:szCs w:val="28"/>
        </w:rPr>
        <w:t>кл</w:t>
      </w:r>
      <w:proofErr w:type="spellEnd"/>
      <w:r w:rsidR="006F1725">
        <w:rPr>
          <w:rStyle w:val="4"/>
          <w:b w:val="0"/>
          <w:sz w:val="28"/>
          <w:szCs w:val="28"/>
        </w:rPr>
        <w:t>, в соответствии с федеральными и региональными нормативными правовыми актами и инструктивными письмами.</w:t>
      </w:r>
    </w:p>
    <w:p w:rsidR="006F1725" w:rsidRPr="005A2602" w:rsidRDefault="00A66A38" w:rsidP="0057494C">
      <w:pPr>
        <w:pStyle w:val="a6"/>
        <w:shd w:val="clear" w:color="auto" w:fill="auto"/>
        <w:spacing w:before="0" w:after="0" w:line="320" w:lineRule="exact"/>
        <w:ind w:right="-171" w:firstLine="0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="006F1725">
        <w:rPr>
          <w:rStyle w:val="4"/>
          <w:b w:val="0"/>
          <w:sz w:val="28"/>
          <w:szCs w:val="28"/>
        </w:rPr>
        <w:t>Срок: до 15.11.23</w:t>
      </w:r>
    </w:p>
    <w:p w:rsidR="008F76B7" w:rsidRDefault="00720AD0" w:rsidP="006F1725">
      <w:pPr>
        <w:pStyle w:val="a6"/>
        <w:shd w:val="clear" w:color="auto" w:fill="auto"/>
        <w:spacing w:before="0" w:after="0" w:line="320" w:lineRule="exact"/>
        <w:ind w:right="40" w:firstLine="0"/>
        <w:rPr>
          <w:sz w:val="28"/>
          <w:szCs w:val="28"/>
        </w:rPr>
      </w:pPr>
      <w:r w:rsidRPr="005A2602">
        <w:rPr>
          <w:sz w:val="28"/>
          <w:szCs w:val="28"/>
        </w:rPr>
        <w:t>3.</w:t>
      </w:r>
      <w:r w:rsidR="006F1725">
        <w:rPr>
          <w:sz w:val="28"/>
          <w:szCs w:val="28"/>
        </w:rPr>
        <w:t>6</w:t>
      </w:r>
      <w:r w:rsidRPr="005A2602">
        <w:rPr>
          <w:sz w:val="28"/>
          <w:szCs w:val="28"/>
        </w:rPr>
        <w:t>.</w:t>
      </w:r>
      <w:r w:rsidR="00F432B2" w:rsidRPr="005A2602">
        <w:rPr>
          <w:sz w:val="28"/>
          <w:szCs w:val="28"/>
        </w:rPr>
        <w:t xml:space="preserve"> </w:t>
      </w:r>
      <w:r w:rsidR="006F1725">
        <w:rPr>
          <w:sz w:val="28"/>
          <w:szCs w:val="28"/>
        </w:rPr>
        <w:t xml:space="preserve"> Назначить экзаменатором-собеседником </w:t>
      </w:r>
      <w:proofErr w:type="gramStart"/>
      <w:r w:rsidR="006F1725">
        <w:rPr>
          <w:sz w:val="28"/>
          <w:szCs w:val="28"/>
        </w:rPr>
        <w:t>-у</w:t>
      </w:r>
      <w:proofErr w:type="gramEnd"/>
      <w:r w:rsidR="006F1725">
        <w:rPr>
          <w:sz w:val="28"/>
          <w:szCs w:val="28"/>
        </w:rPr>
        <w:t xml:space="preserve">чителя русского языка и литературы </w:t>
      </w:r>
      <w:r w:rsidR="00753FC0">
        <w:rPr>
          <w:sz w:val="28"/>
          <w:szCs w:val="28"/>
        </w:rPr>
        <w:t>Дударову С.А.</w:t>
      </w:r>
      <w:r w:rsidR="006F1725">
        <w:rPr>
          <w:sz w:val="28"/>
          <w:szCs w:val="28"/>
        </w:rPr>
        <w:t xml:space="preserve">. и экспертом </w:t>
      </w:r>
      <w:r w:rsidR="00753FC0">
        <w:rPr>
          <w:sz w:val="28"/>
          <w:szCs w:val="28"/>
        </w:rPr>
        <w:t>–Бокову Л.М.</w:t>
      </w:r>
      <w:r w:rsidR="006F1725">
        <w:rPr>
          <w:sz w:val="28"/>
          <w:szCs w:val="28"/>
        </w:rPr>
        <w:t>. учителя русского языка и литературы, для проведения итогового собеседования по русскому языку в 9 классе.</w:t>
      </w:r>
    </w:p>
    <w:p w:rsidR="006F1725" w:rsidRDefault="006F1725" w:rsidP="006F1725">
      <w:pPr>
        <w:pStyle w:val="a6"/>
        <w:shd w:val="clear" w:color="auto" w:fill="auto"/>
        <w:spacing w:before="0" w:after="0" w:line="320" w:lineRule="exact"/>
        <w:ind w:right="40" w:firstLine="0"/>
        <w:jc w:val="righ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Срок: до  10.11.23</w:t>
      </w:r>
    </w:p>
    <w:p w:rsidR="006F1725" w:rsidRDefault="006F1725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3.7.</w:t>
      </w:r>
      <w:r w:rsidR="0057494C">
        <w:rPr>
          <w:rStyle w:val="4"/>
          <w:b w:val="0"/>
          <w:sz w:val="28"/>
          <w:szCs w:val="28"/>
        </w:rPr>
        <w:t xml:space="preserve"> Организовать разъяснительную работу с выпускниками ОО, родителями, общественностью об особенностях проведения итогового собеседования по русскому языку в 9 классах в 2023-2024 </w:t>
      </w:r>
      <w:proofErr w:type="spellStart"/>
      <w:r w:rsidR="0057494C">
        <w:rPr>
          <w:rStyle w:val="4"/>
          <w:b w:val="0"/>
          <w:sz w:val="28"/>
          <w:szCs w:val="28"/>
        </w:rPr>
        <w:t>уч</w:t>
      </w:r>
      <w:proofErr w:type="gramStart"/>
      <w:r w:rsidR="0057494C">
        <w:rPr>
          <w:rStyle w:val="4"/>
          <w:b w:val="0"/>
          <w:sz w:val="28"/>
          <w:szCs w:val="28"/>
        </w:rPr>
        <w:t>.г</w:t>
      </w:r>
      <w:proofErr w:type="gramEnd"/>
      <w:r w:rsidR="0057494C">
        <w:rPr>
          <w:rStyle w:val="4"/>
          <w:b w:val="0"/>
          <w:sz w:val="28"/>
          <w:szCs w:val="28"/>
        </w:rPr>
        <w:t>оду</w:t>
      </w:r>
      <w:proofErr w:type="spellEnd"/>
      <w:r w:rsidR="0057494C">
        <w:rPr>
          <w:rStyle w:val="4"/>
          <w:b w:val="0"/>
          <w:sz w:val="28"/>
          <w:szCs w:val="28"/>
        </w:rPr>
        <w:t>.</w:t>
      </w:r>
    </w:p>
    <w:p w:rsidR="0057494C" w:rsidRDefault="0057494C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                  Срок: до 15.11.23</w:t>
      </w:r>
    </w:p>
    <w:p w:rsidR="00A0549B" w:rsidRDefault="00A0549B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3.8. Обеспечить функционирование защищенного канал</w:t>
      </w:r>
      <w:r w:rsidR="00753FC0">
        <w:rPr>
          <w:rStyle w:val="4"/>
          <w:b w:val="0"/>
          <w:sz w:val="28"/>
          <w:szCs w:val="28"/>
        </w:rPr>
        <w:t>а передачи данных  ОО</w:t>
      </w:r>
      <w:proofErr w:type="gramStart"/>
      <w:r w:rsidR="00753FC0">
        <w:rPr>
          <w:rStyle w:val="4"/>
          <w:b w:val="0"/>
          <w:sz w:val="28"/>
          <w:szCs w:val="28"/>
        </w:rPr>
        <w:t xml:space="preserve"> </w:t>
      </w:r>
      <w:r>
        <w:rPr>
          <w:rStyle w:val="4"/>
          <w:b w:val="0"/>
          <w:sz w:val="28"/>
          <w:szCs w:val="28"/>
        </w:rPr>
        <w:t>.</w:t>
      </w:r>
      <w:proofErr w:type="gramEnd"/>
    </w:p>
    <w:p w:rsidR="00A0549B" w:rsidRDefault="00A0549B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3.9. Скорректировать расписание учебных занятий ОО в день проведения пробного итогового собеседования по русскому языку в 9 классах. Проведение уроков в школе в день проведения пробного итогового собеседования организовать дистанционно.</w:t>
      </w:r>
    </w:p>
    <w:p w:rsidR="00A0549B" w:rsidRDefault="00A0549B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Срок: день проведения</w:t>
      </w:r>
    </w:p>
    <w:p w:rsidR="00D13D47" w:rsidRDefault="00D13D47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3.10. Подготовить аудиторию для проведения пробного итогового собеседования по русскому языку с оборудованным рабочим местом для осуществления аудиозаписи и ответов участников итогового собеседования (диктофон, компьютерные программы и т.д.)</w:t>
      </w:r>
    </w:p>
    <w:p w:rsidR="00D13D47" w:rsidRDefault="00D13D47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  Срок: до 17.11.23</w:t>
      </w:r>
    </w:p>
    <w:p w:rsidR="00D13D47" w:rsidRDefault="00D13D47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3.11. Обеспечить тиражирование материалов для пробного итогового собеседования согласно требованиям по информационной безопасности в день проведения итогового собеседования</w:t>
      </w:r>
    </w:p>
    <w:p w:rsidR="00D13D47" w:rsidRDefault="00D13D47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       Согласно регламенту</w:t>
      </w:r>
    </w:p>
    <w:p w:rsidR="009304EC" w:rsidRDefault="009304EC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3.12. Сообщить </w:t>
      </w:r>
      <w:proofErr w:type="gramStart"/>
      <w:r>
        <w:rPr>
          <w:rStyle w:val="4"/>
          <w:b w:val="0"/>
          <w:sz w:val="28"/>
          <w:szCs w:val="28"/>
        </w:rPr>
        <w:t>обучающимся</w:t>
      </w:r>
      <w:proofErr w:type="gramEnd"/>
      <w:r>
        <w:rPr>
          <w:rStyle w:val="4"/>
          <w:b w:val="0"/>
          <w:sz w:val="28"/>
          <w:szCs w:val="28"/>
        </w:rPr>
        <w:t xml:space="preserve"> 9 классов результаты пробного итогового </w:t>
      </w:r>
      <w:r>
        <w:rPr>
          <w:rStyle w:val="4"/>
          <w:b w:val="0"/>
          <w:sz w:val="28"/>
          <w:szCs w:val="28"/>
        </w:rPr>
        <w:lastRenderedPageBreak/>
        <w:t>собеседования  по русскому языку.</w:t>
      </w:r>
    </w:p>
    <w:p w:rsidR="009304EC" w:rsidRDefault="00753FC0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3.13. Передать в У</w:t>
      </w:r>
      <w:r w:rsidR="009304EC">
        <w:rPr>
          <w:rStyle w:val="4"/>
          <w:b w:val="0"/>
          <w:sz w:val="28"/>
          <w:szCs w:val="28"/>
        </w:rPr>
        <w:t>О информацию с результатами пробного итогового собеседования по русскому языку в 9 классах, провести анализ.</w:t>
      </w:r>
    </w:p>
    <w:p w:rsidR="009304EC" w:rsidRDefault="009304EC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 xml:space="preserve">                                                                                     Согласно регламенту</w:t>
      </w:r>
    </w:p>
    <w:p w:rsidR="009304EC" w:rsidRDefault="009304EC" w:rsidP="006F1725">
      <w:pPr>
        <w:pStyle w:val="a6"/>
        <w:shd w:val="clear" w:color="auto" w:fill="auto"/>
        <w:spacing w:before="0" w:after="0" w:line="320" w:lineRule="exact"/>
        <w:ind w:right="40" w:firstLine="0"/>
        <w:jc w:val="left"/>
        <w:rPr>
          <w:rStyle w:val="4"/>
          <w:b w:val="0"/>
          <w:sz w:val="28"/>
          <w:szCs w:val="28"/>
        </w:rPr>
      </w:pPr>
      <w:r>
        <w:rPr>
          <w:rStyle w:val="4"/>
          <w:b w:val="0"/>
          <w:sz w:val="28"/>
          <w:szCs w:val="28"/>
        </w:rPr>
        <w:t>3.14. Подготовить информационно-</w:t>
      </w:r>
      <w:proofErr w:type="spellStart"/>
      <w:r>
        <w:rPr>
          <w:rStyle w:val="4"/>
          <w:b w:val="0"/>
          <w:sz w:val="28"/>
          <w:szCs w:val="28"/>
        </w:rPr>
        <w:t>аналитичексий</w:t>
      </w:r>
      <w:proofErr w:type="spellEnd"/>
      <w:r>
        <w:rPr>
          <w:rStyle w:val="4"/>
          <w:b w:val="0"/>
          <w:sz w:val="28"/>
          <w:szCs w:val="28"/>
        </w:rPr>
        <w:t xml:space="preserve"> отчет по итогам пробного устного собеседования и предоста</w:t>
      </w:r>
      <w:r w:rsidR="00753FC0">
        <w:rPr>
          <w:rStyle w:val="4"/>
          <w:b w:val="0"/>
          <w:sz w:val="28"/>
          <w:szCs w:val="28"/>
        </w:rPr>
        <w:t>вить в У</w:t>
      </w:r>
      <w:r>
        <w:rPr>
          <w:rStyle w:val="4"/>
          <w:b w:val="0"/>
          <w:sz w:val="28"/>
          <w:szCs w:val="28"/>
        </w:rPr>
        <w:t xml:space="preserve">О  </w:t>
      </w:r>
      <w:proofErr w:type="spellStart"/>
      <w:r w:rsidR="00753FC0">
        <w:rPr>
          <w:rStyle w:val="4"/>
          <w:b w:val="0"/>
          <w:sz w:val="28"/>
          <w:szCs w:val="28"/>
        </w:rPr>
        <w:t>Чемурзиевой</w:t>
      </w:r>
      <w:proofErr w:type="spellEnd"/>
      <w:r w:rsidR="00753FC0">
        <w:rPr>
          <w:rStyle w:val="4"/>
          <w:b w:val="0"/>
          <w:sz w:val="28"/>
          <w:szCs w:val="28"/>
        </w:rPr>
        <w:t xml:space="preserve"> Ц.Б.</w:t>
      </w:r>
      <w:r>
        <w:rPr>
          <w:rStyle w:val="4"/>
          <w:b w:val="0"/>
          <w:sz w:val="28"/>
          <w:szCs w:val="28"/>
        </w:rPr>
        <w:t>.</w:t>
      </w:r>
    </w:p>
    <w:p w:rsidR="00876BFB" w:rsidRPr="002516A4" w:rsidRDefault="003133E3" w:rsidP="003133E3">
      <w:pPr>
        <w:pStyle w:val="41"/>
        <w:shd w:val="clear" w:color="auto" w:fill="auto"/>
        <w:tabs>
          <w:tab w:val="left" w:pos="986"/>
        </w:tabs>
        <w:spacing w:line="324" w:lineRule="exact"/>
        <w:rPr>
          <w:b w:val="0"/>
          <w:sz w:val="28"/>
          <w:szCs w:val="28"/>
        </w:rPr>
      </w:pPr>
      <w:r w:rsidRPr="003133E3">
        <w:rPr>
          <w:rStyle w:val="4"/>
          <w:bCs/>
          <w:sz w:val="28"/>
          <w:szCs w:val="28"/>
        </w:rPr>
        <w:t>4</w:t>
      </w:r>
      <w:r w:rsidR="00232472" w:rsidRPr="003133E3">
        <w:rPr>
          <w:rStyle w:val="4"/>
          <w:bCs/>
          <w:sz w:val="28"/>
          <w:szCs w:val="28"/>
        </w:rPr>
        <w:t>.</w:t>
      </w:r>
      <w:r w:rsidR="00591FFD" w:rsidRPr="003133E3">
        <w:rPr>
          <w:rStyle w:val="4"/>
          <w:bCs/>
          <w:sz w:val="28"/>
          <w:szCs w:val="28"/>
        </w:rPr>
        <w:t xml:space="preserve"> </w:t>
      </w:r>
      <w:r>
        <w:rPr>
          <w:rStyle w:val="4"/>
          <w:bCs/>
          <w:sz w:val="28"/>
          <w:szCs w:val="28"/>
        </w:rPr>
        <w:t>Утвердить состав групп экзаменаторов-собеседников и экспертов, технических специалистов, организаторов для проведения пробного итогового собеседования по русскому языку</w:t>
      </w:r>
      <w:r w:rsidR="00A77EE2">
        <w:rPr>
          <w:rStyle w:val="4"/>
          <w:bCs/>
          <w:sz w:val="28"/>
          <w:szCs w:val="28"/>
        </w:rPr>
        <w:t xml:space="preserve"> в 9 классе</w:t>
      </w:r>
      <w:r>
        <w:rPr>
          <w:rStyle w:val="4"/>
          <w:bCs/>
          <w:sz w:val="28"/>
          <w:szCs w:val="28"/>
        </w:rPr>
        <w:t xml:space="preserve"> и обеспечить их подготовку (</w:t>
      </w:r>
      <w:proofErr w:type="spellStart"/>
      <w:r>
        <w:rPr>
          <w:rStyle w:val="4"/>
          <w:bCs/>
          <w:sz w:val="28"/>
          <w:szCs w:val="28"/>
        </w:rPr>
        <w:t>см</w:t>
      </w:r>
      <w:proofErr w:type="gramStart"/>
      <w:r>
        <w:rPr>
          <w:rStyle w:val="4"/>
          <w:bCs/>
          <w:sz w:val="28"/>
          <w:szCs w:val="28"/>
        </w:rPr>
        <w:t>.п</w:t>
      </w:r>
      <w:proofErr w:type="gramEnd"/>
      <w:r>
        <w:rPr>
          <w:rStyle w:val="4"/>
          <w:bCs/>
          <w:sz w:val="28"/>
          <w:szCs w:val="28"/>
        </w:rPr>
        <w:t>риложение</w:t>
      </w:r>
      <w:proofErr w:type="spellEnd"/>
      <w:r>
        <w:rPr>
          <w:rStyle w:val="4"/>
          <w:bCs/>
          <w:sz w:val="28"/>
          <w:szCs w:val="28"/>
        </w:rPr>
        <w:t xml:space="preserve"> № 1)</w:t>
      </w:r>
      <w:r>
        <w:rPr>
          <w:sz w:val="28"/>
          <w:szCs w:val="28"/>
        </w:rPr>
        <w:t xml:space="preserve"> </w:t>
      </w:r>
    </w:p>
    <w:p w:rsidR="00876BFB" w:rsidRPr="002516A4" w:rsidRDefault="003133E3" w:rsidP="00876BFB">
      <w:pPr>
        <w:pStyle w:val="41"/>
        <w:shd w:val="clear" w:color="auto" w:fill="auto"/>
        <w:spacing w:after="300" w:line="328" w:lineRule="exact"/>
        <w:rPr>
          <w:rStyle w:val="4"/>
          <w:bCs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D7E29" w:rsidRPr="002516A4">
        <w:rPr>
          <w:b w:val="0"/>
          <w:sz w:val="28"/>
          <w:szCs w:val="28"/>
        </w:rPr>
        <w:t>.</w:t>
      </w:r>
      <w:r w:rsidR="00591FFD" w:rsidRPr="002516A4">
        <w:rPr>
          <w:b w:val="0"/>
          <w:sz w:val="28"/>
          <w:szCs w:val="28"/>
        </w:rPr>
        <w:t xml:space="preserve"> </w:t>
      </w:r>
      <w:r w:rsidR="00876BFB" w:rsidRPr="002516A4">
        <w:rPr>
          <w:b w:val="0"/>
          <w:sz w:val="28"/>
          <w:szCs w:val="28"/>
        </w:rPr>
        <w:t>Контроль за исполнением настоящего приказа оставляю за собой.</w:t>
      </w:r>
    </w:p>
    <w:p w:rsidR="00676581" w:rsidRPr="002516A4" w:rsidRDefault="00676581" w:rsidP="00ED182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7194" w:rsidRDefault="003133E3" w:rsidP="00ED182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Директор школы_________________</w:t>
      </w:r>
      <w:proofErr w:type="spellStart"/>
      <w:r w:rsidR="00A77EE2">
        <w:rPr>
          <w:rFonts w:ascii="Times New Roman" w:hAnsi="Times New Roman" w:cs="Times New Roman"/>
          <w:color w:val="auto"/>
          <w:sz w:val="28"/>
          <w:szCs w:val="28"/>
        </w:rPr>
        <w:t>Муталиева</w:t>
      </w:r>
      <w:proofErr w:type="spellEnd"/>
      <w:r w:rsidR="00A77EE2">
        <w:rPr>
          <w:rFonts w:ascii="Times New Roman" w:hAnsi="Times New Roman" w:cs="Times New Roman"/>
          <w:color w:val="auto"/>
          <w:sz w:val="28"/>
          <w:szCs w:val="28"/>
        </w:rPr>
        <w:t xml:space="preserve"> Х.М.</w:t>
      </w:r>
    </w:p>
    <w:p w:rsidR="00A77EE2" w:rsidRDefault="00A77EE2" w:rsidP="00ED182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133E3" w:rsidRDefault="003133E3" w:rsidP="003133E3">
      <w:pPr>
        <w:rPr>
          <w:rStyle w:val="4"/>
          <w:b w:val="0"/>
          <w:bCs w:val="0"/>
          <w:color w:val="auto"/>
        </w:rPr>
      </w:pPr>
      <w:r>
        <w:rPr>
          <w:rStyle w:val="4"/>
          <w:b w:val="0"/>
          <w:bCs w:val="0"/>
          <w:color w:val="auto"/>
        </w:rPr>
        <w:t xml:space="preserve">С приказом </w:t>
      </w:r>
      <w:proofErr w:type="gramStart"/>
      <w:r>
        <w:rPr>
          <w:rStyle w:val="4"/>
          <w:b w:val="0"/>
          <w:bCs w:val="0"/>
          <w:color w:val="auto"/>
        </w:rPr>
        <w:t>ознакомлены</w:t>
      </w:r>
      <w:proofErr w:type="gramEnd"/>
      <w:r>
        <w:rPr>
          <w:rStyle w:val="4"/>
          <w:b w:val="0"/>
          <w:bCs w:val="0"/>
          <w:color w:val="auto"/>
        </w:rPr>
        <w:t>: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3133E3" w:rsidRDefault="00A77EE2" w:rsidP="003133E3">
      <w:pPr>
        <w:rPr>
          <w:rStyle w:val="4"/>
          <w:b w:val="0"/>
          <w:bCs w:val="0"/>
          <w:color w:val="auto"/>
        </w:rPr>
      </w:pPr>
      <w:proofErr w:type="spellStart"/>
      <w:r>
        <w:rPr>
          <w:rStyle w:val="4"/>
          <w:b w:val="0"/>
          <w:bCs w:val="0"/>
          <w:color w:val="auto"/>
        </w:rPr>
        <w:t>Вышегурова</w:t>
      </w:r>
      <w:proofErr w:type="spellEnd"/>
      <w:r>
        <w:rPr>
          <w:rStyle w:val="4"/>
          <w:b w:val="0"/>
          <w:bCs w:val="0"/>
          <w:color w:val="auto"/>
        </w:rPr>
        <w:t xml:space="preserve"> А.М. </w:t>
      </w:r>
      <w:r w:rsidR="003133E3">
        <w:rPr>
          <w:rStyle w:val="4"/>
          <w:b w:val="0"/>
          <w:bCs w:val="0"/>
          <w:color w:val="auto"/>
        </w:rPr>
        <w:t>________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3133E3" w:rsidRDefault="00A77EE2" w:rsidP="003133E3">
      <w:pPr>
        <w:rPr>
          <w:rStyle w:val="4"/>
          <w:b w:val="0"/>
          <w:bCs w:val="0"/>
          <w:color w:val="auto"/>
        </w:rPr>
      </w:pPr>
      <w:r>
        <w:rPr>
          <w:rStyle w:val="4"/>
          <w:b w:val="0"/>
          <w:bCs w:val="0"/>
          <w:color w:val="auto"/>
        </w:rPr>
        <w:t>Дударова С.А</w:t>
      </w:r>
      <w:r w:rsidR="003133E3">
        <w:rPr>
          <w:rStyle w:val="4"/>
          <w:b w:val="0"/>
          <w:bCs w:val="0"/>
          <w:color w:val="auto"/>
        </w:rPr>
        <w:t>._______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3133E3" w:rsidRDefault="00A77EE2" w:rsidP="003133E3">
      <w:pPr>
        <w:rPr>
          <w:rStyle w:val="4"/>
          <w:b w:val="0"/>
          <w:bCs w:val="0"/>
          <w:color w:val="auto"/>
        </w:rPr>
      </w:pPr>
      <w:r>
        <w:rPr>
          <w:rStyle w:val="4"/>
          <w:b w:val="0"/>
          <w:bCs w:val="0"/>
          <w:color w:val="auto"/>
        </w:rPr>
        <w:t>Бокова Л.М.</w:t>
      </w:r>
      <w:r w:rsidR="003133E3">
        <w:rPr>
          <w:rStyle w:val="4"/>
          <w:b w:val="0"/>
          <w:bCs w:val="0"/>
          <w:color w:val="auto"/>
        </w:rPr>
        <w:t>.________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3133E3" w:rsidRDefault="00A77EE2" w:rsidP="003133E3">
      <w:pPr>
        <w:rPr>
          <w:rStyle w:val="4"/>
          <w:b w:val="0"/>
          <w:bCs w:val="0"/>
          <w:color w:val="auto"/>
        </w:rPr>
      </w:pPr>
      <w:proofErr w:type="spellStart"/>
      <w:r>
        <w:rPr>
          <w:rStyle w:val="4"/>
          <w:b w:val="0"/>
          <w:bCs w:val="0"/>
          <w:color w:val="auto"/>
        </w:rPr>
        <w:t>Кациева</w:t>
      </w:r>
      <w:proofErr w:type="spellEnd"/>
      <w:r>
        <w:rPr>
          <w:rStyle w:val="4"/>
          <w:b w:val="0"/>
          <w:bCs w:val="0"/>
          <w:color w:val="auto"/>
        </w:rPr>
        <w:t xml:space="preserve"> Т.И.</w:t>
      </w:r>
      <w:r w:rsidR="003133E3">
        <w:rPr>
          <w:rStyle w:val="4"/>
          <w:b w:val="0"/>
          <w:bCs w:val="0"/>
          <w:color w:val="auto"/>
        </w:rPr>
        <w:t>_________</w:t>
      </w:r>
    </w:p>
    <w:p w:rsidR="003133E3" w:rsidRDefault="003133E3" w:rsidP="003133E3">
      <w:pPr>
        <w:rPr>
          <w:rStyle w:val="4"/>
          <w:b w:val="0"/>
          <w:bCs w:val="0"/>
          <w:color w:val="auto"/>
        </w:rPr>
      </w:pPr>
    </w:p>
    <w:p w:rsidR="00A77EE2" w:rsidRDefault="00A77EE2" w:rsidP="003133E3">
      <w:pPr>
        <w:rPr>
          <w:rStyle w:val="4"/>
          <w:b w:val="0"/>
          <w:bCs w:val="0"/>
          <w:color w:val="auto"/>
        </w:rPr>
      </w:pPr>
      <w:r>
        <w:rPr>
          <w:rStyle w:val="4"/>
          <w:b w:val="0"/>
          <w:bCs w:val="0"/>
          <w:color w:val="auto"/>
        </w:rPr>
        <w:t>Бекова Э.М.___________</w:t>
      </w:r>
    </w:p>
    <w:p w:rsidR="00A77EE2" w:rsidRDefault="00A77EE2" w:rsidP="003133E3">
      <w:pPr>
        <w:rPr>
          <w:rStyle w:val="4"/>
          <w:b w:val="0"/>
          <w:bCs w:val="0"/>
          <w:color w:val="auto"/>
        </w:rPr>
      </w:pPr>
    </w:p>
    <w:p w:rsidR="00A77EE2" w:rsidRDefault="00A77EE2" w:rsidP="003133E3">
      <w:pPr>
        <w:rPr>
          <w:rStyle w:val="4"/>
          <w:b w:val="0"/>
          <w:bCs w:val="0"/>
          <w:color w:val="auto"/>
        </w:rPr>
      </w:pPr>
      <w:proofErr w:type="spellStart"/>
      <w:r>
        <w:rPr>
          <w:rStyle w:val="4"/>
          <w:b w:val="0"/>
          <w:bCs w:val="0"/>
          <w:color w:val="auto"/>
        </w:rPr>
        <w:t>Албаков</w:t>
      </w:r>
      <w:proofErr w:type="spellEnd"/>
      <w:r>
        <w:rPr>
          <w:rStyle w:val="4"/>
          <w:b w:val="0"/>
          <w:bCs w:val="0"/>
          <w:color w:val="auto"/>
        </w:rPr>
        <w:t xml:space="preserve"> О.М.__________</w:t>
      </w:r>
    </w:p>
    <w:p w:rsidR="00D04CCA" w:rsidRDefault="00D04CCA" w:rsidP="00307194">
      <w:pPr>
        <w:jc w:val="right"/>
        <w:rPr>
          <w:rStyle w:val="4"/>
          <w:bCs w:val="0"/>
          <w:color w:val="auto"/>
        </w:rPr>
      </w:pPr>
    </w:p>
    <w:p w:rsidR="003133E3" w:rsidRPr="002516A4" w:rsidRDefault="003133E3" w:rsidP="00307194">
      <w:pPr>
        <w:jc w:val="right"/>
        <w:rPr>
          <w:rStyle w:val="4"/>
          <w:bCs w:val="0"/>
          <w:color w:val="auto"/>
        </w:rPr>
        <w:sectPr w:rsidR="003133E3" w:rsidRPr="002516A4" w:rsidSect="00B30ABA">
          <w:pgSz w:w="11909" w:h="16838"/>
          <w:pgMar w:top="425" w:right="992" w:bottom="941" w:left="1701" w:header="0" w:footer="6" w:gutter="0"/>
          <w:cols w:space="720"/>
          <w:noEndnote/>
          <w:docGrid w:linePitch="360"/>
        </w:sectPr>
      </w:pPr>
    </w:p>
    <w:p w:rsidR="003133E3" w:rsidRDefault="003133E3" w:rsidP="003133E3">
      <w:pPr>
        <w:jc w:val="right"/>
        <w:rPr>
          <w:rStyle w:val="4"/>
          <w:color w:val="auto"/>
        </w:rPr>
      </w:pPr>
      <w:r>
        <w:rPr>
          <w:rStyle w:val="4"/>
          <w:color w:val="auto"/>
        </w:rPr>
        <w:lastRenderedPageBreak/>
        <w:t>Приложение № 1</w:t>
      </w:r>
    </w:p>
    <w:p w:rsidR="003133E3" w:rsidRDefault="003133E3" w:rsidP="003133E3">
      <w:pPr>
        <w:jc w:val="right"/>
        <w:rPr>
          <w:rStyle w:val="4"/>
          <w:color w:val="auto"/>
        </w:rPr>
      </w:pPr>
      <w:r>
        <w:rPr>
          <w:rStyle w:val="4"/>
          <w:color w:val="auto"/>
        </w:rPr>
        <w:t>к приказу от09.11.2023 № 61</w:t>
      </w:r>
    </w:p>
    <w:p w:rsidR="001A2934" w:rsidRDefault="001A2934" w:rsidP="00A77EE2">
      <w:pPr>
        <w:jc w:val="center"/>
        <w:rPr>
          <w:rStyle w:val="4"/>
          <w:b w:val="0"/>
          <w:color w:val="auto"/>
        </w:rPr>
      </w:pPr>
      <w:r>
        <w:rPr>
          <w:rStyle w:val="4"/>
          <w:b w:val="0"/>
          <w:color w:val="auto"/>
        </w:rPr>
        <w:t>Состав группы экзаменаторов-собеседников и экспертов, технических специалистов, организаторов для проведения пробного итогового собеседования по русскому языку в 9 классах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1A2934" w:rsidTr="001A2934"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ОО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Ответственный за проведение УИС в школе (с указанием должности)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Учитель-собеседник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 xml:space="preserve">Эксперт 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Технический специалист (с указанием должности)</w:t>
            </w:r>
          </w:p>
        </w:tc>
        <w:tc>
          <w:tcPr>
            <w:tcW w:w="2080" w:type="dxa"/>
          </w:tcPr>
          <w:p w:rsidR="001A2934" w:rsidRDefault="001A2934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Организаторы вне аудитории и дежурный по коридору</w:t>
            </w:r>
          </w:p>
        </w:tc>
        <w:tc>
          <w:tcPr>
            <w:tcW w:w="2080" w:type="dxa"/>
          </w:tcPr>
          <w:p w:rsidR="001A2934" w:rsidRDefault="00A77EE2" w:rsidP="00A77EE2">
            <w:pPr>
              <w:rPr>
                <w:rStyle w:val="4"/>
                <w:b w:val="0"/>
                <w:color w:val="auto"/>
              </w:rPr>
            </w:pPr>
            <w:proofErr w:type="gramStart"/>
            <w:r>
              <w:rPr>
                <w:rStyle w:val="4"/>
                <w:b w:val="0"/>
                <w:color w:val="auto"/>
              </w:rPr>
              <w:t>Ответственный</w:t>
            </w:r>
            <w:proofErr w:type="gramEnd"/>
            <w:r>
              <w:rPr>
                <w:rStyle w:val="4"/>
                <w:b w:val="0"/>
                <w:color w:val="auto"/>
              </w:rPr>
              <w:t xml:space="preserve"> в ОО за работу </w:t>
            </w:r>
            <w:r w:rsidR="001A2934">
              <w:rPr>
                <w:rStyle w:val="4"/>
                <w:b w:val="0"/>
                <w:color w:val="auto"/>
              </w:rPr>
              <w:t xml:space="preserve">ИС </w:t>
            </w:r>
          </w:p>
        </w:tc>
      </w:tr>
      <w:tr w:rsidR="001A2934" w:rsidTr="001A2934">
        <w:tc>
          <w:tcPr>
            <w:tcW w:w="2080" w:type="dxa"/>
          </w:tcPr>
          <w:p w:rsidR="001A2934" w:rsidRDefault="00A77EE2" w:rsidP="00A77EE2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Г</w:t>
            </w:r>
            <w:r w:rsidR="001A2934">
              <w:rPr>
                <w:rStyle w:val="4"/>
                <w:b w:val="0"/>
                <w:color w:val="auto"/>
              </w:rPr>
              <w:t>Б</w:t>
            </w:r>
            <w:r>
              <w:rPr>
                <w:rStyle w:val="4"/>
                <w:b w:val="0"/>
                <w:color w:val="auto"/>
              </w:rPr>
              <w:t>О</w:t>
            </w:r>
            <w:r w:rsidR="001A2934">
              <w:rPr>
                <w:rStyle w:val="4"/>
                <w:b w:val="0"/>
                <w:color w:val="auto"/>
              </w:rPr>
              <w:t>У «</w:t>
            </w:r>
            <w:r>
              <w:rPr>
                <w:rStyle w:val="4"/>
                <w:b w:val="0"/>
                <w:color w:val="auto"/>
              </w:rPr>
              <w:t xml:space="preserve">СОШ №6 </w:t>
            </w:r>
            <w:proofErr w:type="spellStart"/>
            <w:r>
              <w:rPr>
                <w:rStyle w:val="4"/>
                <w:b w:val="0"/>
                <w:color w:val="auto"/>
              </w:rPr>
              <w:t>с.п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. </w:t>
            </w:r>
            <w:proofErr w:type="spellStart"/>
            <w:r>
              <w:rPr>
                <w:rStyle w:val="4"/>
                <w:b w:val="0"/>
                <w:color w:val="auto"/>
              </w:rPr>
              <w:t>Экажево</w:t>
            </w:r>
            <w:proofErr w:type="spellEnd"/>
            <w:r w:rsidR="001A2934">
              <w:rPr>
                <w:rStyle w:val="4"/>
                <w:b w:val="0"/>
                <w:color w:val="auto"/>
              </w:rPr>
              <w:t>»</w:t>
            </w:r>
          </w:p>
        </w:tc>
        <w:tc>
          <w:tcPr>
            <w:tcW w:w="2080" w:type="dxa"/>
          </w:tcPr>
          <w:p w:rsidR="001A2934" w:rsidRDefault="00A77EE2" w:rsidP="001A2934">
            <w:pPr>
              <w:rPr>
                <w:rStyle w:val="4"/>
                <w:b w:val="0"/>
                <w:color w:val="auto"/>
              </w:rPr>
            </w:pPr>
            <w:proofErr w:type="spellStart"/>
            <w:r>
              <w:rPr>
                <w:rStyle w:val="4"/>
                <w:b w:val="0"/>
                <w:color w:val="auto"/>
              </w:rPr>
              <w:t>Вышегурова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 А.М.</w:t>
            </w:r>
            <w:r w:rsidR="001A2934">
              <w:rPr>
                <w:rStyle w:val="4"/>
                <w:b w:val="0"/>
                <w:color w:val="auto"/>
              </w:rPr>
              <w:t xml:space="preserve"> -ЗД по УВР</w:t>
            </w:r>
          </w:p>
        </w:tc>
        <w:tc>
          <w:tcPr>
            <w:tcW w:w="2080" w:type="dxa"/>
          </w:tcPr>
          <w:p w:rsidR="001A2934" w:rsidRDefault="00A77EE2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Дударова С.А.</w:t>
            </w:r>
            <w:r w:rsidR="001A2934">
              <w:rPr>
                <w:rStyle w:val="4"/>
                <w:b w:val="0"/>
                <w:color w:val="auto"/>
              </w:rPr>
              <w:t>-учитель русского языка (6,7кл)</w:t>
            </w:r>
          </w:p>
        </w:tc>
        <w:tc>
          <w:tcPr>
            <w:tcW w:w="2080" w:type="dxa"/>
          </w:tcPr>
          <w:p w:rsidR="001A2934" w:rsidRPr="007F1AF4" w:rsidRDefault="00A77EE2" w:rsidP="001A2934">
            <w:pPr>
              <w:rPr>
                <w:rStyle w:val="4"/>
                <w:b w:val="0"/>
                <w:color w:val="auto"/>
              </w:rPr>
            </w:pPr>
            <w:r>
              <w:rPr>
                <w:rStyle w:val="4"/>
                <w:b w:val="0"/>
                <w:color w:val="auto"/>
              </w:rPr>
              <w:t>Бокова Л.М. _</w:t>
            </w:r>
            <w:r w:rsidR="007F1AF4" w:rsidRPr="007F1AF4">
              <w:rPr>
                <w:rStyle w:val="4"/>
                <w:b w:val="0"/>
              </w:rPr>
              <w:t>учитель русского языка и литературы (5,8,9)</w:t>
            </w:r>
          </w:p>
        </w:tc>
        <w:tc>
          <w:tcPr>
            <w:tcW w:w="2080" w:type="dxa"/>
          </w:tcPr>
          <w:p w:rsidR="001A2934" w:rsidRDefault="00A77EE2" w:rsidP="00A77EE2">
            <w:pPr>
              <w:rPr>
                <w:rStyle w:val="4"/>
                <w:b w:val="0"/>
                <w:color w:val="auto"/>
              </w:rPr>
            </w:pPr>
            <w:proofErr w:type="spellStart"/>
            <w:r>
              <w:rPr>
                <w:rStyle w:val="4"/>
                <w:b w:val="0"/>
                <w:color w:val="auto"/>
              </w:rPr>
              <w:t>Кациева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 Т.И.</w:t>
            </w:r>
            <w:r w:rsidR="007F1AF4">
              <w:rPr>
                <w:rStyle w:val="4"/>
                <w:b w:val="0"/>
                <w:color w:val="auto"/>
              </w:rPr>
              <w:t xml:space="preserve">-учитель информатики </w:t>
            </w:r>
          </w:p>
        </w:tc>
        <w:tc>
          <w:tcPr>
            <w:tcW w:w="2080" w:type="dxa"/>
          </w:tcPr>
          <w:p w:rsidR="001A2934" w:rsidRDefault="00A77EE2" w:rsidP="00A77EE2">
            <w:pPr>
              <w:rPr>
                <w:rStyle w:val="4"/>
                <w:b w:val="0"/>
                <w:color w:val="auto"/>
              </w:rPr>
            </w:pPr>
            <w:proofErr w:type="spellStart"/>
            <w:r>
              <w:rPr>
                <w:rStyle w:val="4"/>
                <w:b w:val="0"/>
                <w:color w:val="auto"/>
              </w:rPr>
              <w:t>Парчиева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4"/>
                <w:b w:val="0"/>
                <w:color w:val="auto"/>
              </w:rPr>
              <w:t>Хава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4"/>
                <w:b w:val="0"/>
                <w:color w:val="auto"/>
              </w:rPr>
              <w:t>Харуновна</w:t>
            </w:r>
            <w:proofErr w:type="spellEnd"/>
            <w:r w:rsidR="007F1AF4">
              <w:rPr>
                <w:rStyle w:val="4"/>
                <w:b w:val="0"/>
                <w:color w:val="auto"/>
              </w:rPr>
              <w:t xml:space="preserve">-учитель </w:t>
            </w:r>
            <w:r>
              <w:rPr>
                <w:rStyle w:val="4"/>
                <w:b w:val="0"/>
                <w:color w:val="auto"/>
              </w:rPr>
              <w:t xml:space="preserve">ИР </w:t>
            </w:r>
            <w:proofErr w:type="gramStart"/>
            <w:r w:rsidR="007F1AF4">
              <w:rPr>
                <w:rStyle w:val="4"/>
                <w:b w:val="0"/>
                <w:color w:val="auto"/>
              </w:rPr>
              <w:t>-о</w:t>
            </w:r>
            <w:proofErr w:type="gramEnd"/>
            <w:r w:rsidR="007F1AF4">
              <w:rPr>
                <w:rStyle w:val="4"/>
                <w:b w:val="0"/>
                <w:color w:val="auto"/>
              </w:rPr>
              <w:t xml:space="preserve">рганизатор в аудитории, </w:t>
            </w:r>
            <w:r>
              <w:rPr>
                <w:rStyle w:val="4"/>
                <w:b w:val="0"/>
                <w:color w:val="auto"/>
              </w:rPr>
              <w:t xml:space="preserve">Бекова </w:t>
            </w:r>
            <w:proofErr w:type="spellStart"/>
            <w:r>
              <w:rPr>
                <w:rStyle w:val="4"/>
                <w:b w:val="0"/>
                <w:color w:val="auto"/>
              </w:rPr>
              <w:t>Эсет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 </w:t>
            </w:r>
            <w:proofErr w:type="spellStart"/>
            <w:r>
              <w:rPr>
                <w:rStyle w:val="4"/>
                <w:b w:val="0"/>
                <w:color w:val="auto"/>
              </w:rPr>
              <w:t>Мусаевна</w:t>
            </w:r>
            <w:proofErr w:type="spellEnd"/>
            <w:r w:rsidR="007F1AF4">
              <w:rPr>
                <w:rStyle w:val="4"/>
                <w:b w:val="0"/>
                <w:color w:val="auto"/>
              </w:rPr>
              <w:t xml:space="preserve">-учитель начальных классов-организатор в аудитории, </w:t>
            </w:r>
            <w:proofErr w:type="spellStart"/>
            <w:r>
              <w:rPr>
                <w:rStyle w:val="4"/>
                <w:b w:val="0"/>
                <w:color w:val="auto"/>
              </w:rPr>
              <w:t>Картоев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 Беслан </w:t>
            </w:r>
            <w:proofErr w:type="spellStart"/>
            <w:r>
              <w:rPr>
                <w:rStyle w:val="4"/>
                <w:b w:val="0"/>
                <w:color w:val="auto"/>
              </w:rPr>
              <w:t>Исмаилович</w:t>
            </w:r>
            <w:proofErr w:type="spellEnd"/>
            <w:r w:rsidR="007F1AF4">
              <w:rPr>
                <w:rStyle w:val="4"/>
                <w:b w:val="0"/>
                <w:color w:val="auto"/>
              </w:rPr>
              <w:t>-учитель технологии-дежурный в коридоре</w:t>
            </w:r>
          </w:p>
        </w:tc>
        <w:tc>
          <w:tcPr>
            <w:tcW w:w="2080" w:type="dxa"/>
          </w:tcPr>
          <w:p w:rsidR="001A2934" w:rsidRDefault="00A77EE2" w:rsidP="001A2934">
            <w:pPr>
              <w:rPr>
                <w:rStyle w:val="4"/>
                <w:b w:val="0"/>
                <w:color w:val="auto"/>
              </w:rPr>
            </w:pPr>
            <w:proofErr w:type="spellStart"/>
            <w:r>
              <w:rPr>
                <w:rStyle w:val="4"/>
                <w:b w:val="0"/>
                <w:color w:val="auto"/>
              </w:rPr>
              <w:t>Албаков</w:t>
            </w:r>
            <w:proofErr w:type="spellEnd"/>
            <w:r>
              <w:rPr>
                <w:rStyle w:val="4"/>
                <w:b w:val="0"/>
                <w:color w:val="auto"/>
              </w:rPr>
              <w:t xml:space="preserve"> Омар Магомедович</w:t>
            </w:r>
            <w:r w:rsidR="007F1AF4">
              <w:rPr>
                <w:rStyle w:val="4"/>
                <w:b w:val="0"/>
                <w:color w:val="auto"/>
              </w:rPr>
              <w:t>-учитель информатики</w:t>
            </w:r>
          </w:p>
        </w:tc>
      </w:tr>
    </w:tbl>
    <w:p w:rsidR="003133E3" w:rsidRDefault="003133E3" w:rsidP="00A77EE2">
      <w:pPr>
        <w:rPr>
          <w:rStyle w:val="4"/>
          <w:b w:val="0"/>
          <w:color w:val="auto"/>
        </w:rPr>
      </w:pPr>
    </w:p>
    <w:p w:rsidR="00A77EE2" w:rsidRDefault="00A77EE2" w:rsidP="00A77EE2">
      <w:pPr>
        <w:rPr>
          <w:rStyle w:val="4"/>
          <w:b w:val="0"/>
          <w:color w:val="auto"/>
        </w:rPr>
      </w:pPr>
    </w:p>
    <w:p w:rsidR="00A77EE2" w:rsidRDefault="00A77EE2" w:rsidP="00A77EE2">
      <w:pPr>
        <w:rPr>
          <w:rStyle w:val="4"/>
          <w:b w:val="0"/>
          <w:color w:val="auto"/>
        </w:rPr>
      </w:pPr>
    </w:p>
    <w:p w:rsidR="009219D0" w:rsidRPr="003C5C0A" w:rsidRDefault="009219D0" w:rsidP="00A77EE2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9219D0" w:rsidRPr="003C5C0A" w:rsidSect="008603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CB" w:rsidRDefault="001E2BC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1E2BCB" w:rsidRDefault="001E2BCB" w:rsidP="003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CB" w:rsidRDefault="001E2BC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1E2BCB" w:rsidRDefault="001E2BCB" w:rsidP="0030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762663E"/>
    <w:multiLevelType w:val="hybridMultilevel"/>
    <w:tmpl w:val="710C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C7FB1"/>
    <w:multiLevelType w:val="hybridMultilevel"/>
    <w:tmpl w:val="EBD63398"/>
    <w:lvl w:ilvl="0" w:tplc="D1FAE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47164"/>
    <w:multiLevelType w:val="multilevel"/>
    <w:tmpl w:val="B52831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5C737F"/>
    <w:multiLevelType w:val="hybridMultilevel"/>
    <w:tmpl w:val="2340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60AAC"/>
    <w:multiLevelType w:val="multilevel"/>
    <w:tmpl w:val="448AC2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9591EE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62BE5DDF"/>
    <w:multiLevelType w:val="hybridMultilevel"/>
    <w:tmpl w:val="0932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0BD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74356A52"/>
    <w:multiLevelType w:val="multilevel"/>
    <w:tmpl w:val="443048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8F"/>
    <w:rsid w:val="00007D23"/>
    <w:rsid w:val="00013ECF"/>
    <w:rsid w:val="00030AF3"/>
    <w:rsid w:val="0003561B"/>
    <w:rsid w:val="00037112"/>
    <w:rsid w:val="00055067"/>
    <w:rsid w:val="0006129D"/>
    <w:rsid w:val="00094E83"/>
    <w:rsid w:val="00096B21"/>
    <w:rsid w:val="000976AF"/>
    <w:rsid w:val="000A4168"/>
    <w:rsid w:val="000B2680"/>
    <w:rsid w:val="000C66C3"/>
    <w:rsid w:val="000E2157"/>
    <w:rsid w:val="000F0E92"/>
    <w:rsid w:val="001317F2"/>
    <w:rsid w:val="00175C0F"/>
    <w:rsid w:val="00186D75"/>
    <w:rsid w:val="001A2934"/>
    <w:rsid w:val="001A4B00"/>
    <w:rsid w:val="001A4CBA"/>
    <w:rsid w:val="001B4909"/>
    <w:rsid w:val="001C095E"/>
    <w:rsid w:val="001D7B80"/>
    <w:rsid w:val="001E2BCB"/>
    <w:rsid w:val="001F02B6"/>
    <w:rsid w:val="001F6434"/>
    <w:rsid w:val="0020695C"/>
    <w:rsid w:val="00211DE5"/>
    <w:rsid w:val="0022445F"/>
    <w:rsid w:val="00232472"/>
    <w:rsid w:val="002516A4"/>
    <w:rsid w:val="00251781"/>
    <w:rsid w:val="002653B5"/>
    <w:rsid w:val="002672E5"/>
    <w:rsid w:val="00281A2B"/>
    <w:rsid w:val="00285B08"/>
    <w:rsid w:val="00297A0D"/>
    <w:rsid w:val="002C7D92"/>
    <w:rsid w:val="002E7C80"/>
    <w:rsid w:val="00307194"/>
    <w:rsid w:val="003133B0"/>
    <w:rsid w:val="003133E3"/>
    <w:rsid w:val="00336544"/>
    <w:rsid w:val="00340FEA"/>
    <w:rsid w:val="003439F6"/>
    <w:rsid w:val="00351C68"/>
    <w:rsid w:val="00353299"/>
    <w:rsid w:val="003669CC"/>
    <w:rsid w:val="003727E7"/>
    <w:rsid w:val="0038216F"/>
    <w:rsid w:val="003A089A"/>
    <w:rsid w:val="003A79A3"/>
    <w:rsid w:val="003A7B67"/>
    <w:rsid w:val="003B7203"/>
    <w:rsid w:val="003C5C0A"/>
    <w:rsid w:val="003D5D32"/>
    <w:rsid w:val="004801D6"/>
    <w:rsid w:val="004816E2"/>
    <w:rsid w:val="00484747"/>
    <w:rsid w:val="004A2168"/>
    <w:rsid w:val="004A3A9E"/>
    <w:rsid w:val="004B1170"/>
    <w:rsid w:val="004C6A7F"/>
    <w:rsid w:val="004D0AB4"/>
    <w:rsid w:val="004D7E29"/>
    <w:rsid w:val="004F5EAF"/>
    <w:rsid w:val="004F6EE0"/>
    <w:rsid w:val="00526BE1"/>
    <w:rsid w:val="0057494C"/>
    <w:rsid w:val="00591FFD"/>
    <w:rsid w:val="005A2602"/>
    <w:rsid w:val="005B2130"/>
    <w:rsid w:val="005C6045"/>
    <w:rsid w:val="005E4C74"/>
    <w:rsid w:val="005E600F"/>
    <w:rsid w:val="0062460E"/>
    <w:rsid w:val="0062527F"/>
    <w:rsid w:val="006326BF"/>
    <w:rsid w:val="00670AF1"/>
    <w:rsid w:val="00676581"/>
    <w:rsid w:val="006C39E0"/>
    <w:rsid w:val="006D01C1"/>
    <w:rsid w:val="006E66F7"/>
    <w:rsid w:val="006F1725"/>
    <w:rsid w:val="00720AD0"/>
    <w:rsid w:val="00753FC0"/>
    <w:rsid w:val="00756797"/>
    <w:rsid w:val="0077505C"/>
    <w:rsid w:val="007905C9"/>
    <w:rsid w:val="007A07FF"/>
    <w:rsid w:val="007A75B8"/>
    <w:rsid w:val="007B6BBF"/>
    <w:rsid w:val="007C184C"/>
    <w:rsid w:val="007D6AA0"/>
    <w:rsid w:val="007F1AF4"/>
    <w:rsid w:val="007F4BCD"/>
    <w:rsid w:val="007F599F"/>
    <w:rsid w:val="008052C8"/>
    <w:rsid w:val="008208A1"/>
    <w:rsid w:val="00820C2A"/>
    <w:rsid w:val="0087258F"/>
    <w:rsid w:val="00876135"/>
    <w:rsid w:val="00876BFB"/>
    <w:rsid w:val="008802BE"/>
    <w:rsid w:val="008A132C"/>
    <w:rsid w:val="008E4575"/>
    <w:rsid w:val="008F464A"/>
    <w:rsid w:val="008F76B7"/>
    <w:rsid w:val="00911B08"/>
    <w:rsid w:val="009142E1"/>
    <w:rsid w:val="009219D0"/>
    <w:rsid w:val="009304EC"/>
    <w:rsid w:val="00933AA2"/>
    <w:rsid w:val="00950A17"/>
    <w:rsid w:val="00997F58"/>
    <w:rsid w:val="009C1A10"/>
    <w:rsid w:val="009F7956"/>
    <w:rsid w:val="00A0549B"/>
    <w:rsid w:val="00A251CD"/>
    <w:rsid w:val="00A4600B"/>
    <w:rsid w:val="00A53307"/>
    <w:rsid w:val="00A55694"/>
    <w:rsid w:val="00A611A3"/>
    <w:rsid w:val="00A66A38"/>
    <w:rsid w:val="00A77EE2"/>
    <w:rsid w:val="00AA2477"/>
    <w:rsid w:val="00AE533C"/>
    <w:rsid w:val="00B2188D"/>
    <w:rsid w:val="00B25BBA"/>
    <w:rsid w:val="00B30ABA"/>
    <w:rsid w:val="00B50EB0"/>
    <w:rsid w:val="00B515E9"/>
    <w:rsid w:val="00B60B74"/>
    <w:rsid w:val="00B7506F"/>
    <w:rsid w:val="00B85D7D"/>
    <w:rsid w:val="00B87788"/>
    <w:rsid w:val="00B95797"/>
    <w:rsid w:val="00BA65B0"/>
    <w:rsid w:val="00BB3FC5"/>
    <w:rsid w:val="00BB6031"/>
    <w:rsid w:val="00BB604D"/>
    <w:rsid w:val="00BF6002"/>
    <w:rsid w:val="00C07C63"/>
    <w:rsid w:val="00CB31A0"/>
    <w:rsid w:val="00CC7630"/>
    <w:rsid w:val="00CF1F3F"/>
    <w:rsid w:val="00CF6500"/>
    <w:rsid w:val="00D029F8"/>
    <w:rsid w:val="00D04CCA"/>
    <w:rsid w:val="00D1338B"/>
    <w:rsid w:val="00D13D47"/>
    <w:rsid w:val="00D27C73"/>
    <w:rsid w:val="00D27DA1"/>
    <w:rsid w:val="00D4384E"/>
    <w:rsid w:val="00D566AC"/>
    <w:rsid w:val="00D80A88"/>
    <w:rsid w:val="00DA0B8E"/>
    <w:rsid w:val="00DC7D18"/>
    <w:rsid w:val="00DD51F5"/>
    <w:rsid w:val="00DD672E"/>
    <w:rsid w:val="00DE6021"/>
    <w:rsid w:val="00DE6F09"/>
    <w:rsid w:val="00E06AE5"/>
    <w:rsid w:val="00E06EAA"/>
    <w:rsid w:val="00E83FD1"/>
    <w:rsid w:val="00E92316"/>
    <w:rsid w:val="00E9361F"/>
    <w:rsid w:val="00EA1AF4"/>
    <w:rsid w:val="00EA459D"/>
    <w:rsid w:val="00EC2217"/>
    <w:rsid w:val="00ED182C"/>
    <w:rsid w:val="00EF0FF4"/>
    <w:rsid w:val="00F013B3"/>
    <w:rsid w:val="00F432B2"/>
    <w:rsid w:val="00F511B4"/>
    <w:rsid w:val="00F8501B"/>
    <w:rsid w:val="00F9066B"/>
    <w:rsid w:val="00FB2ED1"/>
    <w:rsid w:val="00FB7A58"/>
    <w:rsid w:val="00FC2548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4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11B4"/>
    <w:rPr>
      <w:color w:val="AFA497"/>
      <w:u w:val="single"/>
    </w:rPr>
  </w:style>
  <w:style w:type="character" w:customStyle="1" w:styleId="a4">
    <w:name w:val="Сноска_"/>
    <w:basedOn w:val="a0"/>
    <w:link w:val="a5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Exact">
    <w:name w:val="Основной текст Exact"/>
    <w:basedOn w:val="a0"/>
    <w:uiPriority w:val="99"/>
    <w:rsid w:val="00F511B4"/>
    <w:rPr>
      <w:rFonts w:ascii="Times New Roman" w:hAnsi="Times New Roman" w:cs="Times New Roman"/>
      <w:spacing w:val="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F511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Заголовок №2_"/>
    <w:basedOn w:val="a0"/>
    <w:link w:val="22"/>
    <w:uiPriority w:val="99"/>
    <w:rsid w:val="00F511B4"/>
    <w:rPr>
      <w:rFonts w:ascii="Times New Roman" w:hAnsi="Times New Roman" w:cs="Times New Roman"/>
      <w:b/>
      <w:bCs/>
      <w:spacing w:val="11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 Знак1"/>
    <w:basedOn w:val="a0"/>
    <w:link w:val="a6"/>
    <w:uiPriority w:val="99"/>
    <w:rsid w:val="00F511B4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basedOn w:val="1"/>
    <w:uiPriority w:val="99"/>
    <w:rsid w:val="00F511B4"/>
    <w:rPr>
      <w:rFonts w:ascii="Times New Roman" w:hAnsi="Times New Roman" w:cs="Times New Roman"/>
      <w:spacing w:val="70"/>
      <w:sz w:val="26"/>
      <w:szCs w:val="26"/>
      <w:u w:val="none"/>
    </w:rPr>
  </w:style>
  <w:style w:type="character" w:customStyle="1" w:styleId="11">
    <w:name w:val="Основной текст + 11"/>
    <w:aliases w:val="5 pt"/>
    <w:basedOn w:val="1"/>
    <w:uiPriority w:val="99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1"/>
    <w:uiPriority w:val="99"/>
    <w:rsid w:val="00F511B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7">
    <w:name w:val="Колонтитул_"/>
    <w:basedOn w:val="a0"/>
    <w:link w:val="10"/>
    <w:uiPriority w:val="99"/>
    <w:rsid w:val="00F511B4"/>
    <w:rPr>
      <w:rFonts w:ascii="Arial" w:hAnsi="Arial" w:cs="Arial"/>
      <w:spacing w:val="20"/>
      <w:sz w:val="15"/>
      <w:szCs w:val="15"/>
      <w:u w:val="none"/>
    </w:rPr>
  </w:style>
  <w:style w:type="character" w:customStyle="1" w:styleId="a8">
    <w:name w:val="Колонтитул"/>
    <w:basedOn w:val="a7"/>
    <w:uiPriority w:val="99"/>
    <w:rsid w:val="00F511B4"/>
    <w:rPr>
      <w:rFonts w:ascii="Arial" w:hAnsi="Arial" w:cs="Arial"/>
      <w:spacing w:val="20"/>
      <w:sz w:val="15"/>
      <w:szCs w:val="15"/>
      <w:u w:val="none"/>
    </w:rPr>
  </w:style>
  <w:style w:type="paragraph" w:styleId="a6">
    <w:name w:val="Body Text"/>
    <w:basedOn w:val="a"/>
    <w:link w:val="1"/>
    <w:uiPriority w:val="99"/>
    <w:rsid w:val="00F511B4"/>
    <w:pPr>
      <w:shd w:val="clear" w:color="auto" w:fill="FFFFFF"/>
      <w:spacing w:before="300" w:after="300" w:line="331" w:lineRule="exact"/>
      <w:ind w:hanging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F511B4"/>
    <w:rPr>
      <w:rFonts w:cs="Courier New"/>
      <w:color w:val="000000"/>
    </w:rPr>
  </w:style>
  <w:style w:type="character" w:customStyle="1" w:styleId="Arial">
    <w:name w:val="Основной текст + Arial"/>
    <w:aliases w:val="17,5 pt8,Интервал -1 pt"/>
    <w:basedOn w:val="1"/>
    <w:uiPriority w:val="99"/>
    <w:rsid w:val="00F511B4"/>
    <w:rPr>
      <w:rFonts w:ascii="Arial" w:hAnsi="Arial" w:cs="Arial"/>
      <w:spacing w:val="-20"/>
      <w:sz w:val="35"/>
      <w:szCs w:val="35"/>
      <w:u w:val="none"/>
    </w:rPr>
  </w:style>
  <w:style w:type="character" w:customStyle="1" w:styleId="aa">
    <w:name w:val="Основной текст + Курсив"/>
    <w:basedOn w:val="1"/>
    <w:uiPriority w:val="99"/>
    <w:rsid w:val="00F511B4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12">
    <w:name w:val="Заголовок №1_"/>
    <w:basedOn w:val="a0"/>
    <w:link w:val="110"/>
    <w:uiPriority w:val="99"/>
    <w:rsid w:val="00F511B4"/>
    <w:rPr>
      <w:rFonts w:ascii="Impact" w:hAnsi="Impact" w:cs="Impact"/>
      <w:i/>
      <w:iCs/>
      <w:spacing w:val="-50"/>
      <w:sz w:val="28"/>
      <w:szCs w:val="28"/>
      <w:u w:val="none"/>
    </w:rPr>
  </w:style>
  <w:style w:type="character" w:customStyle="1" w:styleId="1TimesNewRoman">
    <w:name w:val="Заголовок №1 + Times New Roman"/>
    <w:aliases w:val="Не курсив,Интервал 0 pt"/>
    <w:basedOn w:val="12"/>
    <w:uiPriority w:val="99"/>
    <w:rsid w:val="00F511B4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13">
    <w:name w:val="Заголовок №1"/>
    <w:basedOn w:val="12"/>
    <w:uiPriority w:val="99"/>
    <w:rsid w:val="00F511B4"/>
    <w:rPr>
      <w:rFonts w:ascii="Impact" w:hAnsi="Impact" w:cs="Impact"/>
      <w:i/>
      <w:iCs/>
      <w:spacing w:val="-50"/>
      <w:sz w:val="28"/>
      <w:szCs w:val="28"/>
      <w:u w:val="single"/>
    </w:rPr>
  </w:style>
  <w:style w:type="character" w:customStyle="1" w:styleId="40">
    <w:name w:val="Основной текст (4)"/>
    <w:basedOn w:val="4"/>
    <w:uiPriority w:val="99"/>
    <w:rsid w:val="00F511B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5">
    <w:name w:val="Основной текст (5)_"/>
    <w:basedOn w:val="a0"/>
    <w:link w:val="51"/>
    <w:uiPriority w:val="99"/>
    <w:rsid w:val="00F511B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0">
    <w:name w:val="Основной текст (5)"/>
    <w:basedOn w:val="5"/>
    <w:uiPriority w:val="99"/>
    <w:rsid w:val="00F511B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4">
    <w:name w:val="Основной текст + Курсив1"/>
    <w:basedOn w:val="1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">
    <w:name w:val="Основной текст (6)_"/>
    <w:basedOn w:val="a0"/>
    <w:link w:val="61"/>
    <w:uiPriority w:val="99"/>
    <w:rsid w:val="00F511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60">
    <w:name w:val="Основной текст (6)"/>
    <w:basedOn w:val="6"/>
    <w:uiPriority w:val="99"/>
    <w:rsid w:val="00F511B4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6Impact">
    <w:name w:val="Основной текст (6) + Impact"/>
    <w:aliases w:val="12,5 pt7,Не полужирный,Не курсив1"/>
    <w:basedOn w:val="6"/>
    <w:uiPriority w:val="99"/>
    <w:rsid w:val="00F511B4"/>
    <w:rPr>
      <w:rFonts w:ascii="Impact" w:hAnsi="Impact" w:cs="Impact"/>
      <w:b/>
      <w:bCs/>
      <w:i/>
      <w:iCs/>
      <w:noProof/>
      <w:sz w:val="25"/>
      <w:szCs w:val="25"/>
      <w:u w:val="single"/>
    </w:rPr>
  </w:style>
  <w:style w:type="character" w:customStyle="1" w:styleId="7">
    <w:name w:val="Основной текст (7)_"/>
    <w:basedOn w:val="a0"/>
    <w:link w:val="70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71">
    <w:name w:val="Основной текст (7) + Не курсив"/>
    <w:basedOn w:val="7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13">
    <w:name w:val="Основной текст + 113"/>
    <w:aliases w:val="5 pt6,Курсив"/>
    <w:basedOn w:val="1"/>
    <w:uiPriority w:val="99"/>
    <w:rsid w:val="00F511B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2">
    <w:name w:val="Основной текст + 112"/>
    <w:aliases w:val="5 pt5"/>
    <w:basedOn w:val="1"/>
    <w:uiPriority w:val="99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4,Полужирный"/>
    <w:basedOn w:val="1"/>
    <w:uiPriority w:val="99"/>
    <w:rsid w:val="00F511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9">
    <w:name w:val="Основной текст + 9"/>
    <w:aliases w:val="5 pt3"/>
    <w:basedOn w:val="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0pt">
    <w:name w:val="Основной текст + 10 pt"/>
    <w:aliases w:val="Курсив1"/>
    <w:basedOn w:val="1"/>
    <w:uiPriority w:val="99"/>
    <w:rsid w:val="00F511B4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8Exact">
    <w:name w:val="Основной текст (8) Exact"/>
    <w:basedOn w:val="a0"/>
    <w:uiPriority w:val="99"/>
    <w:rsid w:val="00F511B4"/>
    <w:rPr>
      <w:rFonts w:ascii="Times New Roman" w:hAnsi="Times New Roman" w:cs="Times New Roman"/>
      <w:b/>
      <w:bCs/>
      <w:spacing w:val="6"/>
      <w:sz w:val="17"/>
      <w:szCs w:val="17"/>
      <w:u w:val="none"/>
    </w:rPr>
  </w:style>
  <w:style w:type="character" w:customStyle="1" w:styleId="8">
    <w:name w:val="Основной текст (8)_"/>
    <w:basedOn w:val="a0"/>
    <w:link w:val="81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0">
    <w:name w:val="Основной текст (8)"/>
    <w:basedOn w:val="8"/>
    <w:uiPriority w:val="99"/>
    <w:rsid w:val="00F511B4"/>
    <w:rPr>
      <w:rFonts w:ascii="Times New Roman" w:hAnsi="Times New Roman" w:cs="Times New Roman"/>
      <w:b/>
      <w:bCs/>
      <w:sz w:val="18"/>
      <w:szCs w:val="18"/>
      <w:u w:val="single"/>
    </w:rPr>
  </w:style>
  <w:style w:type="character" w:customStyle="1" w:styleId="90">
    <w:name w:val="Основной текст (9)_"/>
    <w:basedOn w:val="a0"/>
    <w:link w:val="9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9pt">
    <w:name w:val="Основной текст + 9 pt"/>
    <w:aliases w:val="Полужирный2"/>
    <w:basedOn w:val="1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pt0">
    <w:name w:val="Колонтитул + 9 pt"/>
    <w:aliases w:val="Интервал 0 pt1"/>
    <w:basedOn w:val="a7"/>
    <w:uiPriority w:val="99"/>
    <w:rsid w:val="00F511B4"/>
    <w:rPr>
      <w:rFonts w:ascii="Arial" w:hAnsi="Arial" w:cs="Arial"/>
      <w:noProof/>
      <w:spacing w:val="10"/>
      <w:sz w:val="18"/>
      <w:szCs w:val="18"/>
      <w:u w:val="none"/>
    </w:rPr>
  </w:style>
  <w:style w:type="character" w:customStyle="1" w:styleId="910">
    <w:name w:val="Основной текст + 91"/>
    <w:aliases w:val="5 pt2"/>
    <w:basedOn w:val="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31">
    <w:name w:val="Подпись к таблице (3)_"/>
    <w:basedOn w:val="a0"/>
    <w:link w:val="32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basedOn w:val="a0"/>
    <w:link w:val="34"/>
    <w:uiPriority w:val="99"/>
    <w:rsid w:val="00F511B4"/>
    <w:rPr>
      <w:rFonts w:ascii="Times New Roman" w:hAnsi="Times New Roman" w:cs="Times New Roman"/>
      <w:sz w:val="26"/>
      <w:szCs w:val="26"/>
      <w:u w:val="none"/>
    </w:rPr>
  </w:style>
  <w:style w:type="character" w:customStyle="1" w:styleId="11pt">
    <w:name w:val="Основной текст + 11 pt"/>
    <w:aliases w:val="Полужирный1"/>
    <w:basedOn w:val="1"/>
    <w:uiPriority w:val="99"/>
    <w:rsid w:val="00F511B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72">
    <w:name w:val="Основной текст + 7"/>
    <w:aliases w:val="5 pt1"/>
    <w:basedOn w:val="1"/>
    <w:uiPriority w:val="99"/>
    <w:rsid w:val="00F511B4"/>
    <w:rPr>
      <w:rFonts w:ascii="Times New Roman" w:hAnsi="Times New Roman" w:cs="Times New Roman"/>
      <w:sz w:val="15"/>
      <w:szCs w:val="15"/>
      <w:u w:val="none"/>
    </w:rPr>
  </w:style>
  <w:style w:type="character" w:customStyle="1" w:styleId="ab">
    <w:name w:val="Подпись к таблице_"/>
    <w:basedOn w:val="a0"/>
    <w:link w:val="ac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2">
    <w:name w:val="Подпись к таблице (4)_"/>
    <w:basedOn w:val="a0"/>
    <w:link w:val="43"/>
    <w:uiPriority w:val="99"/>
    <w:rsid w:val="00F511B4"/>
    <w:rPr>
      <w:rFonts w:ascii="Times New Roman" w:hAnsi="Times New Roman" w:cs="Times New Roman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02">
    <w:name w:val="Основной текст (10)"/>
    <w:basedOn w:val="100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14">
    <w:name w:val="Основной текст (11)_"/>
    <w:basedOn w:val="a0"/>
    <w:link w:val="115"/>
    <w:uiPriority w:val="99"/>
    <w:rsid w:val="00F511B4"/>
    <w:rPr>
      <w:rFonts w:ascii="Arial" w:hAnsi="Arial" w:cs="Arial"/>
      <w:sz w:val="10"/>
      <w:szCs w:val="10"/>
      <w:u w:val="none"/>
    </w:rPr>
  </w:style>
  <w:style w:type="character" w:customStyle="1" w:styleId="ad">
    <w:name w:val="Оглавление_"/>
    <w:basedOn w:val="a0"/>
    <w:link w:val="15"/>
    <w:uiPriority w:val="99"/>
    <w:rsid w:val="00F511B4"/>
    <w:rPr>
      <w:rFonts w:ascii="Arial" w:hAnsi="Arial" w:cs="Arial"/>
      <w:sz w:val="10"/>
      <w:szCs w:val="10"/>
      <w:u w:val="none"/>
    </w:rPr>
  </w:style>
  <w:style w:type="character" w:customStyle="1" w:styleId="ae">
    <w:name w:val="Оглавление"/>
    <w:basedOn w:val="ad"/>
    <w:uiPriority w:val="99"/>
    <w:rsid w:val="00F511B4"/>
    <w:rPr>
      <w:rFonts w:ascii="Arial" w:hAnsi="Arial" w:cs="Arial"/>
      <w:sz w:val="10"/>
      <w:szCs w:val="10"/>
      <w:u w:val="single"/>
    </w:rPr>
  </w:style>
  <w:style w:type="character" w:customStyle="1" w:styleId="25">
    <w:name w:val="Оглавление (2)_"/>
    <w:basedOn w:val="a0"/>
    <w:link w:val="26"/>
    <w:uiPriority w:val="99"/>
    <w:rsid w:val="00F511B4"/>
    <w:rPr>
      <w:rFonts w:ascii="Times New Roman" w:hAnsi="Times New Roman" w:cs="Times New Roman"/>
      <w:sz w:val="8"/>
      <w:szCs w:val="8"/>
      <w:u w:val="none"/>
    </w:rPr>
  </w:style>
  <w:style w:type="paragraph" w:customStyle="1" w:styleId="a5">
    <w:name w:val="Сноска"/>
    <w:basedOn w:val="a"/>
    <w:link w:val="a4"/>
    <w:uiPriority w:val="99"/>
    <w:rsid w:val="00F511B4"/>
    <w:pPr>
      <w:shd w:val="clear" w:color="auto" w:fill="FFFFFF"/>
      <w:spacing w:line="245" w:lineRule="exact"/>
      <w:ind w:firstLine="700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F511B4"/>
    <w:pPr>
      <w:shd w:val="clear" w:color="auto" w:fill="FFFFFF"/>
      <w:spacing w:after="180" w:line="292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2">
    <w:name w:val="Заголовок №2"/>
    <w:basedOn w:val="a"/>
    <w:link w:val="21"/>
    <w:uiPriority w:val="99"/>
    <w:rsid w:val="00F511B4"/>
    <w:pPr>
      <w:shd w:val="clear" w:color="auto" w:fill="FFFFFF"/>
      <w:spacing w:before="180" w:after="7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pacing w:val="110"/>
      <w:sz w:val="33"/>
      <w:szCs w:val="33"/>
    </w:rPr>
  </w:style>
  <w:style w:type="paragraph" w:customStyle="1" w:styleId="30">
    <w:name w:val="Основной текст (3)"/>
    <w:basedOn w:val="a"/>
    <w:link w:val="3"/>
    <w:rsid w:val="00F511B4"/>
    <w:pPr>
      <w:shd w:val="clear" w:color="auto" w:fill="FFFFFF"/>
      <w:spacing w:before="720" w:after="300" w:line="240" w:lineRule="atLeast"/>
      <w:jc w:val="center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rsid w:val="00F511B4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Колонтитул1"/>
    <w:basedOn w:val="a"/>
    <w:link w:val="a7"/>
    <w:uiPriority w:val="99"/>
    <w:rsid w:val="00F511B4"/>
    <w:pPr>
      <w:shd w:val="clear" w:color="auto" w:fill="FFFFFF"/>
      <w:spacing w:line="240" w:lineRule="atLeast"/>
    </w:pPr>
    <w:rPr>
      <w:rFonts w:ascii="Arial" w:hAnsi="Arial" w:cs="Arial"/>
      <w:color w:val="auto"/>
      <w:spacing w:val="20"/>
      <w:sz w:val="15"/>
      <w:szCs w:val="15"/>
    </w:rPr>
  </w:style>
  <w:style w:type="paragraph" w:customStyle="1" w:styleId="110">
    <w:name w:val="Заголовок №11"/>
    <w:basedOn w:val="a"/>
    <w:link w:val="12"/>
    <w:uiPriority w:val="99"/>
    <w:rsid w:val="00F511B4"/>
    <w:pPr>
      <w:shd w:val="clear" w:color="auto" w:fill="FFFFFF"/>
      <w:spacing w:after="300" w:line="331" w:lineRule="exact"/>
      <w:jc w:val="both"/>
      <w:outlineLvl w:val="0"/>
    </w:pPr>
    <w:rPr>
      <w:rFonts w:ascii="Impact" w:hAnsi="Impact" w:cs="Impact"/>
      <w:i/>
      <w:iCs/>
      <w:color w:val="auto"/>
      <w:spacing w:val="-50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F511B4"/>
    <w:pPr>
      <w:shd w:val="clear" w:color="auto" w:fill="FFFFFF"/>
      <w:spacing w:line="328" w:lineRule="exact"/>
      <w:ind w:hanging="42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F511B4"/>
    <w:pPr>
      <w:shd w:val="clear" w:color="auto" w:fill="FFFFFF"/>
      <w:spacing w:line="324" w:lineRule="exact"/>
      <w:jc w:val="both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F511B4"/>
    <w:pPr>
      <w:shd w:val="clear" w:color="auto" w:fill="FFFFFF"/>
      <w:spacing w:line="331" w:lineRule="exact"/>
      <w:ind w:hanging="280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F511B4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91">
    <w:name w:val="Основной текст (9)"/>
    <w:basedOn w:val="a"/>
    <w:link w:val="90"/>
    <w:uiPriority w:val="99"/>
    <w:rsid w:val="00F511B4"/>
    <w:pPr>
      <w:shd w:val="clear" w:color="auto" w:fill="FFFFFF"/>
      <w:spacing w:before="60" w:after="480"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F511B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2">
    <w:name w:val="Подпись к таблице (3)"/>
    <w:basedOn w:val="a"/>
    <w:link w:val="31"/>
    <w:uiPriority w:val="99"/>
    <w:rsid w:val="00F511B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rsid w:val="00F511B4"/>
    <w:pPr>
      <w:shd w:val="clear" w:color="auto" w:fill="FFFFFF"/>
      <w:spacing w:before="1800" w:after="60" w:line="240" w:lineRule="atLeast"/>
      <w:jc w:val="both"/>
      <w:outlineLvl w:val="2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rsid w:val="00F511B4"/>
    <w:pPr>
      <w:shd w:val="clear" w:color="auto" w:fill="FFFFFF"/>
      <w:spacing w:line="23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3">
    <w:name w:val="Подпись к таблице (4)"/>
    <w:basedOn w:val="a"/>
    <w:link w:val="42"/>
    <w:uiPriority w:val="99"/>
    <w:rsid w:val="00F511B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101">
    <w:name w:val="Основной текст (10)1"/>
    <w:basedOn w:val="a"/>
    <w:link w:val="100"/>
    <w:uiPriority w:val="99"/>
    <w:rsid w:val="00F511B4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5">
    <w:name w:val="Основной текст (11)"/>
    <w:basedOn w:val="a"/>
    <w:link w:val="114"/>
    <w:uiPriority w:val="99"/>
    <w:rsid w:val="00F511B4"/>
    <w:pPr>
      <w:shd w:val="clear" w:color="auto" w:fill="FFFFFF"/>
      <w:spacing w:after="120" w:line="240" w:lineRule="atLeast"/>
    </w:pPr>
    <w:rPr>
      <w:rFonts w:ascii="Arial" w:hAnsi="Arial" w:cs="Arial"/>
      <w:color w:val="auto"/>
      <w:sz w:val="10"/>
      <w:szCs w:val="10"/>
    </w:rPr>
  </w:style>
  <w:style w:type="paragraph" w:customStyle="1" w:styleId="15">
    <w:name w:val="Оглавление1"/>
    <w:basedOn w:val="a"/>
    <w:link w:val="ad"/>
    <w:uiPriority w:val="99"/>
    <w:rsid w:val="00F511B4"/>
    <w:pPr>
      <w:shd w:val="clear" w:color="auto" w:fill="FFFFFF"/>
      <w:spacing w:before="120" w:after="120" w:line="240" w:lineRule="atLeast"/>
      <w:jc w:val="both"/>
    </w:pPr>
    <w:rPr>
      <w:rFonts w:ascii="Arial" w:hAnsi="Arial" w:cs="Arial"/>
      <w:color w:val="auto"/>
      <w:sz w:val="10"/>
      <w:szCs w:val="10"/>
    </w:rPr>
  </w:style>
  <w:style w:type="paragraph" w:customStyle="1" w:styleId="26">
    <w:name w:val="Оглавление (2)"/>
    <w:basedOn w:val="a"/>
    <w:link w:val="25"/>
    <w:uiPriority w:val="99"/>
    <w:rsid w:val="00F511B4"/>
    <w:pPr>
      <w:shd w:val="clear" w:color="auto" w:fill="FFFFFF"/>
      <w:spacing w:before="240" w:line="240" w:lineRule="atLeast"/>
      <w:jc w:val="both"/>
    </w:pPr>
    <w:rPr>
      <w:rFonts w:ascii="Times New Roman" w:hAnsi="Times New Roman" w:cs="Times New Roman"/>
      <w:color w:val="auto"/>
      <w:sz w:val="8"/>
      <w:szCs w:val="8"/>
    </w:rPr>
  </w:style>
  <w:style w:type="paragraph" w:styleId="af">
    <w:name w:val="Balloon Text"/>
    <w:basedOn w:val="a"/>
    <w:link w:val="af0"/>
    <w:semiHidden/>
    <w:unhideWhenUsed/>
    <w:rsid w:val="003727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7E7"/>
    <w:rPr>
      <w:rFonts w:ascii="Tahoma" w:hAnsi="Tahoma" w:cs="Tahoma"/>
      <w:color w:val="000000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307194"/>
    <w:pPr>
      <w:widowControl/>
      <w:spacing w:before="100" w:beforeAutospacing="1" w:after="119"/>
    </w:pPr>
    <w:rPr>
      <w:rFonts w:ascii="Times New Roman" w:hAnsi="Times New Roman" w:cs="Times New Roman"/>
      <w:color w:val="auto"/>
    </w:rPr>
  </w:style>
  <w:style w:type="table" w:styleId="af2">
    <w:name w:val="Table Grid"/>
    <w:basedOn w:val="a1"/>
    <w:uiPriority w:val="39"/>
    <w:rsid w:val="003071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445F"/>
    <w:pPr>
      <w:widowControl w:val="0"/>
      <w:tabs>
        <w:tab w:val="left" w:pos="709"/>
      </w:tabs>
      <w:suppressAutoHyphens/>
      <w:autoSpaceDN w:val="0"/>
      <w:textAlignment w:val="baseline"/>
    </w:pPr>
    <w:rPr>
      <w:rFonts w:ascii="Times New Roman" w:eastAsia="DejaVu Sans" w:hAnsi="Times New Roman" w:cs="DejaVu Sans"/>
      <w:color w:val="00000A"/>
      <w:kern w:val="3"/>
      <w:lang w:bidi="ru-RU"/>
    </w:rPr>
  </w:style>
  <w:style w:type="paragraph" w:styleId="af3">
    <w:name w:val="List Paragraph"/>
    <w:basedOn w:val="a"/>
    <w:uiPriority w:val="34"/>
    <w:qFormat/>
    <w:rsid w:val="0022445F"/>
    <w:pPr>
      <w:ind w:left="720"/>
      <w:contextualSpacing/>
    </w:pPr>
  </w:style>
  <w:style w:type="paragraph" w:styleId="af4">
    <w:name w:val="header"/>
    <w:basedOn w:val="a"/>
    <w:link w:val="af5"/>
    <w:uiPriority w:val="99"/>
    <w:semiHidden/>
    <w:unhideWhenUsed/>
    <w:rsid w:val="00720AD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20AD0"/>
    <w:rPr>
      <w:rFonts w:cs="Courier New"/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720A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20AD0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4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11B4"/>
    <w:rPr>
      <w:color w:val="AFA497"/>
      <w:u w:val="single"/>
    </w:rPr>
  </w:style>
  <w:style w:type="character" w:customStyle="1" w:styleId="a4">
    <w:name w:val="Сноска_"/>
    <w:basedOn w:val="a0"/>
    <w:link w:val="a5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Exact">
    <w:name w:val="Основной текст Exact"/>
    <w:basedOn w:val="a0"/>
    <w:uiPriority w:val="99"/>
    <w:rsid w:val="00F511B4"/>
    <w:rPr>
      <w:rFonts w:ascii="Times New Roman" w:hAnsi="Times New Roman" w:cs="Times New Roman"/>
      <w:spacing w:val="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F511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Заголовок №2_"/>
    <w:basedOn w:val="a0"/>
    <w:link w:val="22"/>
    <w:uiPriority w:val="99"/>
    <w:rsid w:val="00F511B4"/>
    <w:rPr>
      <w:rFonts w:ascii="Times New Roman" w:hAnsi="Times New Roman" w:cs="Times New Roman"/>
      <w:b/>
      <w:bCs/>
      <w:spacing w:val="11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 Знак1"/>
    <w:basedOn w:val="a0"/>
    <w:link w:val="a6"/>
    <w:uiPriority w:val="99"/>
    <w:rsid w:val="00F511B4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basedOn w:val="1"/>
    <w:uiPriority w:val="99"/>
    <w:rsid w:val="00F511B4"/>
    <w:rPr>
      <w:rFonts w:ascii="Times New Roman" w:hAnsi="Times New Roman" w:cs="Times New Roman"/>
      <w:spacing w:val="70"/>
      <w:sz w:val="26"/>
      <w:szCs w:val="26"/>
      <w:u w:val="none"/>
    </w:rPr>
  </w:style>
  <w:style w:type="character" w:customStyle="1" w:styleId="11">
    <w:name w:val="Основной текст + 11"/>
    <w:aliases w:val="5 pt"/>
    <w:basedOn w:val="1"/>
    <w:uiPriority w:val="99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basedOn w:val="a0"/>
    <w:link w:val="41"/>
    <w:uiPriority w:val="99"/>
    <w:rsid w:val="00F511B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7">
    <w:name w:val="Колонтитул_"/>
    <w:basedOn w:val="a0"/>
    <w:link w:val="10"/>
    <w:uiPriority w:val="99"/>
    <w:rsid w:val="00F511B4"/>
    <w:rPr>
      <w:rFonts w:ascii="Arial" w:hAnsi="Arial" w:cs="Arial"/>
      <w:spacing w:val="20"/>
      <w:sz w:val="15"/>
      <w:szCs w:val="15"/>
      <w:u w:val="none"/>
    </w:rPr>
  </w:style>
  <w:style w:type="character" w:customStyle="1" w:styleId="a8">
    <w:name w:val="Колонтитул"/>
    <w:basedOn w:val="a7"/>
    <w:uiPriority w:val="99"/>
    <w:rsid w:val="00F511B4"/>
    <w:rPr>
      <w:rFonts w:ascii="Arial" w:hAnsi="Arial" w:cs="Arial"/>
      <w:spacing w:val="20"/>
      <w:sz w:val="15"/>
      <w:szCs w:val="15"/>
      <w:u w:val="none"/>
    </w:rPr>
  </w:style>
  <w:style w:type="paragraph" w:styleId="a6">
    <w:name w:val="Body Text"/>
    <w:basedOn w:val="a"/>
    <w:link w:val="1"/>
    <w:uiPriority w:val="99"/>
    <w:rsid w:val="00F511B4"/>
    <w:pPr>
      <w:shd w:val="clear" w:color="auto" w:fill="FFFFFF"/>
      <w:spacing w:before="300" w:after="300" w:line="331" w:lineRule="exact"/>
      <w:ind w:hanging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F511B4"/>
    <w:rPr>
      <w:rFonts w:cs="Courier New"/>
      <w:color w:val="000000"/>
    </w:rPr>
  </w:style>
  <w:style w:type="character" w:customStyle="1" w:styleId="Arial">
    <w:name w:val="Основной текст + Arial"/>
    <w:aliases w:val="17,5 pt8,Интервал -1 pt"/>
    <w:basedOn w:val="1"/>
    <w:uiPriority w:val="99"/>
    <w:rsid w:val="00F511B4"/>
    <w:rPr>
      <w:rFonts w:ascii="Arial" w:hAnsi="Arial" w:cs="Arial"/>
      <w:spacing w:val="-20"/>
      <w:sz w:val="35"/>
      <w:szCs w:val="35"/>
      <w:u w:val="none"/>
    </w:rPr>
  </w:style>
  <w:style w:type="character" w:customStyle="1" w:styleId="aa">
    <w:name w:val="Основной текст + Курсив"/>
    <w:basedOn w:val="1"/>
    <w:uiPriority w:val="99"/>
    <w:rsid w:val="00F511B4"/>
    <w:rPr>
      <w:rFonts w:ascii="Times New Roman" w:hAnsi="Times New Roman" w:cs="Times New Roman"/>
      <w:i/>
      <w:iCs/>
      <w:noProof/>
      <w:sz w:val="26"/>
      <w:szCs w:val="26"/>
      <w:u w:val="none"/>
    </w:rPr>
  </w:style>
  <w:style w:type="character" w:customStyle="1" w:styleId="12">
    <w:name w:val="Заголовок №1_"/>
    <w:basedOn w:val="a0"/>
    <w:link w:val="110"/>
    <w:uiPriority w:val="99"/>
    <w:rsid w:val="00F511B4"/>
    <w:rPr>
      <w:rFonts w:ascii="Impact" w:hAnsi="Impact" w:cs="Impact"/>
      <w:i/>
      <w:iCs/>
      <w:spacing w:val="-50"/>
      <w:sz w:val="28"/>
      <w:szCs w:val="28"/>
      <w:u w:val="none"/>
    </w:rPr>
  </w:style>
  <w:style w:type="character" w:customStyle="1" w:styleId="1TimesNewRoman">
    <w:name w:val="Заголовок №1 + Times New Roman"/>
    <w:aliases w:val="Не курсив,Интервал 0 pt"/>
    <w:basedOn w:val="12"/>
    <w:uiPriority w:val="99"/>
    <w:rsid w:val="00F511B4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13">
    <w:name w:val="Заголовок №1"/>
    <w:basedOn w:val="12"/>
    <w:uiPriority w:val="99"/>
    <w:rsid w:val="00F511B4"/>
    <w:rPr>
      <w:rFonts w:ascii="Impact" w:hAnsi="Impact" w:cs="Impact"/>
      <w:i/>
      <w:iCs/>
      <w:spacing w:val="-50"/>
      <w:sz w:val="28"/>
      <w:szCs w:val="28"/>
      <w:u w:val="single"/>
    </w:rPr>
  </w:style>
  <w:style w:type="character" w:customStyle="1" w:styleId="40">
    <w:name w:val="Основной текст (4)"/>
    <w:basedOn w:val="4"/>
    <w:uiPriority w:val="99"/>
    <w:rsid w:val="00F511B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5">
    <w:name w:val="Основной текст (5)_"/>
    <w:basedOn w:val="a0"/>
    <w:link w:val="51"/>
    <w:uiPriority w:val="99"/>
    <w:rsid w:val="00F511B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0">
    <w:name w:val="Основной текст (5)"/>
    <w:basedOn w:val="5"/>
    <w:uiPriority w:val="99"/>
    <w:rsid w:val="00F511B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4">
    <w:name w:val="Основной текст + Курсив1"/>
    <w:basedOn w:val="1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">
    <w:name w:val="Основной текст (6)_"/>
    <w:basedOn w:val="a0"/>
    <w:link w:val="61"/>
    <w:uiPriority w:val="99"/>
    <w:rsid w:val="00F511B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60">
    <w:name w:val="Основной текст (6)"/>
    <w:basedOn w:val="6"/>
    <w:uiPriority w:val="99"/>
    <w:rsid w:val="00F511B4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6Impact">
    <w:name w:val="Основной текст (6) + Impact"/>
    <w:aliases w:val="12,5 pt7,Не полужирный,Не курсив1"/>
    <w:basedOn w:val="6"/>
    <w:uiPriority w:val="99"/>
    <w:rsid w:val="00F511B4"/>
    <w:rPr>
      <w:rFonts w:ascii="Impact" w:hAnsi="Impact" w:cs="Impact"/>
      <w:b/>
      <w:bCs/>
      <w:i/>
      <w:iCs/>
      <w:noProof/>
      <w:sz w:val="25"/>
      <w:szCs w:val="25"/>
      <w:u w:val="single"/>
    </w:rPr>
  </w:style>
  <w:style w:type="character" w:customStyle="1" w:styleId="7">
    <w:name w:val="Основной текст (7)_"/>
    <w:basedOn w:val="a0"/>
    <w:link w:val="70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71">
    <w:name w:val="Основной текст (7) + Не курсив"/>
    <w:basedOn w:val="7"/>
    <w:uiPriority w:val="99"/>
    <w:rsid w:val="00F511B4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13">
    <w:name w:val="Основной текст + 113"/>
    <w:aliases w:val="5 pt6,Курсив"/>
    <w:basedOn w:val="1"/>
    <w:uiPriority w:val="99"/>
    <w:rsid w:val="00F511B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12">
    <w:name w:val="Основной текст + 112"/>
    <w:aliases w:val="5 pt5"/>
    <w:basedOn w:val="1"/>
    <w:uiPriority w:val="99"/>
    <w:rsid w:val="00F511B4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4,Полужирный"/>
    <w:basedOn w:val="1"/>
    <w:uiPriority w:val="99"/>
    <w:rsid w:val="00F511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9">
    <w:name w:val="Основной текст + 9"/>
    <w:aliases w:val="5 pt3"/>
    <w:basedOn w:val="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0pt">
    <w:name w:val="Основной текст + 10 pt"/>
    <w:aliases w:val="Курсив1"/>
    <w:basedOn w:val="1"/>
    <w:uiPriority w:val="99"/>
    <w:rsid w:val="00F511B4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8Exact">
    <w:name w:val="Основной текст (8) Exact"/>
    <w:basedOn w:val="a0"/>
    <w:uiPriority w:val="99"/>
    <w:rsid w:val="00F511B4"/>
    <w:rPr>
      <w:rFonts w:ascii="Times New Roman" w:hAnsi="Times New Roman" w:cs="Times New Roman"/>
      <w:b/>
      <w:bCs/>
      <w:spacing w:val="6"/>
      <w:sz w:val="17"/>
      <w:szCs w:val="17"/>
      <w:u w:val="none"/>
    </w:rPr>
  </w:style>
  <w:style w:type="character" w:customStyle="1" w:styleId="8">
    <w:name w:val="Основной текст (8)_"/>
    <w:basedOn w:val="a0"/>
    <w:link w:val="81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0">
    <w:name w:val="Основной текст (8)"/>
    <w:basedOn w:val="8"/>
    <w:uiPriority w:val="99"/>
    <w:rsid w:val="00F511B4"/>
    <w:rPr>
      <w:rFonts w:ascii="Times New Roman" w:hAnsi="Times New Roman" w:cs="Times New Roman"/>
      <w:b/>
      <w:bCs/>
      <w:sz w:val="18"/>
      <w:szCs w:val="18"/>
      <w:u w:val="single"/>
    </w:rPr>
  </w:style>
  <w:style w:type="character" w:customStyle="1" w:styleId="90">
    <w:name w:val="Основной текст (9)_"/>
    <w:basedOn w:val="a0"/>
    <w:link w:val="9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9pt">
    <w:name w:val="Основной текст + 9 pt"/>
    <w:aliases w:val="Полужирный2"/>
    <w:basedOn w:val="1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pt0">
    <w:name w:val="Колонтитул + 9 pt"/>
    <w:aliases w:val="Интервал 0 pt1"/>
    <w:basedOn w:val="a7"/>
    <w:uiPriority w:val="99"/>
    <w:rsid w:val="00F511B4"/>
    <w:rPr>
      <w:rFonts w:ascii="Arial" w:hAnsi="Arial" w:cs="Arial"/>
      <w:noProof/>
      <w:spacing w:val="10"/>
      <w:sz w:val="18"/>
      <w:szCs w:val="18"/>
      <w:u w:val="none"/>
    </w:rPr>
  </w:style>
  <w:style w:type="character" w:customStyle="1" w:styleId="910">
    <w:name w:val="Основной текст + 91"/>
    <w:aliases w:val="5 pt2"/>
    <w:basedOn w:val="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31">
    <w:name w:val="Подпись к таблице (3)_"/>
    <w:basedOn w:val="a0"/>
    <w:link w:val="32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basedOn w:val="a0"/>
    <w:link w:val="34"/>
    <w:uiPriority w:val="99"/>
    <w:rsid w:val="00F511B4"/>
    <w:rPr>
      <w:rFonts w:ascii="Times New Roman" w:hAnsi="Times New Roman" w:cs="Times New Roman"/>
      <w:sz w:val="26"/>
      <w:szCs w:val="26"/>
      <w:u w:val="none"/>
    </w:rPr>
  </w:style>
  <w:style w:type="character" w:customStyle="1" w:styleId="11pt">
    <w:name w:val="Основной текст + 11 pt"/>
    <w:aliases w:val="Полужирный1"/>
    <w:basedOn w:val="1"/>
    <w:uiPriority w:val="99"/>
    <w:rsid w:val="00F511B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72">
    <w:name w:val="Основной текст + 7"/>
    <w:aliases w:val="5 pt1"/>
    <w:basedOn w:val="1"/>
    <w:uiPriority w:val="99"/>
    <w:rsid w:val="00F511B4"/>
    <w:rPr>
      <w:rFonts w:ascii="Times New Roman" w:hAnsi="Times New Roman" w:cs="Times New Roman"/>
      <w:sz w:val="15"/>
      <w:szCs w:val="15"/>
      <w:u w:val="none"/>
    </w:rPr>
  </w:style>
  <w:style w:type="character" w:customStyle="1" w:styleId="ab">
    <w:name w:val="Подпись к таблице_"/>
    <w:basedOn w:val="a0"/>
    <w:link w:val="ac"/>
    <w:uiPriority w:val="99"/>
    <w:rsid w:val="00F511B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2">
    <w:name w:val="Подпись к таблице (4)_"/>
    <w:basedOn w:val="a0"/>
    <w:link w:val="43"/>
    <w:uiPriority w:val="99"/>
    <w:rsid w:val="00F511B4"/>
    <w:rPr>
      <w:rFonts w:ascii="Times New Roman" w:hAnsi="Times New Roman" w:cs="Times New Roman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02">
    <w:name w:val="Основной текст (10)"/>
    <w:basedOn w:val="100"/>
    <w:uiPriority w:val="99"/>
    <w:rsid w:val="00F511B4"/>
    <w:rPr>
      <w:rFonts w:ascii="Times New Roman" w:hAnsi="Times New Roman" w:cs="Times New Roman"/>
      <w:sz w:val="19"/>
      <w:szCs w:val="19"/>
      <w:u w:val="none"/>
    </w:rPr>
  </w:style>
  <w:style w:type="character" w:customStyle="1" w:styleId="114">
    <w:name w:val="Основной текст (11)_"/>
    <w:basedOn w:val="a0"/>
    <w:link w:val="115"/>
    <w:uiPriority w:val="99"/>
    <w:rsid w:val="00F511B4"/>
    <w:rPr>
      <w:rFonts w:ascii="Arial" w:hAnsi="Arial" w:cs="Arial"/>
      <w:sz w:val="10"/>
      <w:szCs w:val="10"/>
      <w:u w:val="none"/>
    </w:rPr>
  </w:style>
  <w:style w:type="character" w:customStyle="1" w:styleId="ad">
    <w:name w:val="Оглавление_"/>
    <w:basedOn w:val="a0"/>
    <w:link w:val="15"/>
    <w:uiPriority w:val="99"/>
    <w:rsid w:val="00F511B4"/>
    <w:rPr>
      <w:rFonts w:ascii="Arial" w:hAnsi="Arial" w:cs="Arial"/>
      <w:sz w:val="10"/>
      <w:szCs w:val="10"/>
      <w:u w:val="none"/>
    </w:rPr>
  </w:style>
  <w:style w:type="character" w:customStyle="1" w:styleId="ae">
    <w:name w:val="Оглавление"/>
    <w:basedOn w:val="ad"/>
    <w:uiPriority w:val="99"/>
    <w:rsid w:val="00F511B4"/>
    <w:rPr>
      <w:rFonts w:ascii="Arial" w:hAnsi="Arial" w:cs="Arial"/>
      <w:sz w:val="10"/>
      <w:szCs w:val="10"/>
      <w:u w:val="single"/>
    </w:rPr>
  </w:style>
  <w:style w:type="character" w:customStyle="1" w:styleId="25">
    <w:name w:val="Оглавление (2)_"/>
    <w:basedOn w:val="a0"/>
    <w:link w:val="26"/>
    <w:uiPriority w:val="99"/>
    <w:rsid w:val="00F511B4"/>
    <w:rPr>
      <w:rFonts w:ascii="Times New Roman" w:hAnsi="Times New Roman" w:cs="Times New Roman"/>
      <w:sz w:val="8"/>
      <w:szCs w:val="8"/>
      <w:u w:val="none"/>
    </w:rPr>
  </w:style>
  <w:style w:type="paragraph" w:customStyle="1" w:styleId="a5">
    <w:name w:val="Сноска"/>
    <w:basedOn w:val="a"/>
    <w:link w:val="a4"/>
    <w:uiPriority w:val="99"/>
    <w:rsid w:val="00F511B4"/>
    <w:pPr>
      <w:shd w:val="clear" w:color="auto" w:fill="FFFFFF"/>
      <w:spacing w:line="245" w:lineRule="exact"/>
      <w:ind w:firstLine="700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F511B4"/>
    <w:pPr>
      <w:shd w:val="clear" w:color="auto" w:fill="FFFFFF"/>
      <w:spacing w:after="180" w:line="292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2">
    <w:name w:val="Заголовок №2"/>
    <w:basedOn w:val="a"/>
    <w:link w:val="21"/>
    <w:uiPriority w:val="99"/>
    <w:rsid w:val="00F511B4"/>
    <w:pPr>
      <w:shd w:val="clear" w:color="auto" w:fill="FFFFFF"/>
      <w:spacing w:before="180" w:after="7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pacing w:val="110"/>
      <w:sz w:val="33"/>
      <w:szCs w:val="33"/>
    </w:rPr>
  </w:style>
  <w:style w:type="paragraph" w:customStyle="1" w:styleId="30">
    <w:name w:val="Основной текст (3)"/>
    <w:basedOn w:val="a"/>
    <w:link w:val="3"/>
    <w:rsid w:val="00F511B4"/>
    <w:pPr>
      <w:shd w:val="clear" w:color="auto" w:fill="FFFFFF"/>
      <w:spacing w:before="720" w:after="300" w:line="240" w:lineRule="atLeast"/>
      <w:jc w:val="center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rsid w:val="00F511B4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Колонтитул1"/>
    <w:basedOn w:val="a"/>
    <w:link w:val="a7"/>
    <w:uiPriority w:val="99"/>
    <w:rsid w:val="00F511B4"/>
    <w:pPr>
      <w:shd w:val="clear" w:color="auto" w:fill="FFFFFF"/>
      <w:spacing w:line="240" w:lineRule="atLeast"/>
    </w:pPr>
    <w:rPr>
      <w:rFonts w:ascii="Arial" w:hAnsi="Arial" w:cs="Arial"/>
      <w:color w:val="auto"/>
      <w:spacing w:val="20"/>
      <w:sz w:val="15"/>
      <w:szCs w:val="15"/>
    </w:rPr>
  </w:style>
  <w:style w:type="paragraph" w:customStyle="1" w:styleId="110">
    <w:name w:val="Заголовок №11"/>
    <w:basedOn w:val="a"/>
    <w:link w:val="12"/>
    <w:uiPriority w:val="99"/>
    <w:rsid w:val="00F511B4"/>
    <w:pPr>
      <w:shd w:val="clear" w:color="auto" w:fill="FFFFFF"/>
      <w:spacing w:after="300" w:line="331" w:lineRule="exact"/>
      <w:jc w:val="both"/>
      <w:outlineLvl w:val="0"/>
    </w:pPr>
    <w:rPr>
      <w:rFonts w:ascii="Impact" w:hAnsi="Impact" w:cs="Impact"/>
      <w:i/>
      <w:iCs/>
      <w:color w:val="auto"/>
      <w:spacing w:val="-50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F511B4"/>
    <w:pPr>
      <w:shd w:val="clear" w:color="auto" w:fill="FFFFFF"/>
      <w:spacing w:line="328" w:lineRule="exact"/>
      <w:ind w:hanging="42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F511B4"/>
    <w:pPr>
      <w:shd w:val="clear" w:color="auto" w:fill="FFFFFF"/>
      <w:spacing w:line="324" w:lineRule="exact"/>
      <w:jc w:val="both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F511B4"/>
    <w:pPr>
      <w:shd w:val="clear" w:color="auto" w:fill="FFFFFF"/>
      <w:spacing w:line="331" w:lineRule="exact"/>
      <w:ind w:hanging="280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F511B4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91">
    <w:name w:val="Основной текст (9)"/>
    <w:basedOn w:val="a"/>
    <w:link w:val="90"/>
    <w:uiPriority w:val="99"/>
    <w:rsid w:val="00F511B4"/>
    <w:pPr>
      <w:shd w:val="clear" w:color="auto" w:fill="FFFFFF"/>
      <w:spacing w:before="60" w:after="480"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F511B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2">
    <w:name w:val="Подпись к таблице (3)"/>
    <w:basedOn w:val="a"/>
    <w:link w:val="31"/>
    <w:uiPriority w:val="99"/>
    <w:rsid w:val="00F511B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rsid w:val="00F511B4"/>
    <w:pPr>
      <w:shd w:val="clear" w:color="auto" w:fill="FFFFFF"/>
      <w:spacing w:before="1800" w:after="60" w:line="240" w:lineRule="atLeast"/>
      <w:jc w:val="both"/>
      <w:outlineLvl w:val="2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rsid w:val="00F511B4"/>
    <w:pPr>
      <w:shd w:val="clear" w:color="auto" w:fill="FFFFFF"/>
      <w:spacing w:line="23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3">
    <w:name w:val="Подпись к таблице (4)"/>
    <w:basedOn w:val="a"/>
    <w:link w:val="42"/>
    <w:uiPriority w:val="99"/>
    <w:rsid w:val="00F511B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101">
    <w:name w:val="Основной текст (10)1"/>
    <w:basedOn w:val="a"/>
    <w:link w:val="100"/>
    <w:uiPriority w:val="99"/>
    <w:rsid w:val="00F511B4"/>
    <w:pPr>
      <w:shd w:val="clear" w:color="auto" w:fill="FFFFFF"/>
      <w:spacing w:line="230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5">
    <w:name w:val="Основной текст (11)"/>
    <w:basedOn w:val="a"/>
    <w:link w:val="114"/>
    <w:uiPriority w:val="99"/>
    <w:rsid w:val="00F511B4"/>
    <w:pPr>
      <w:shd w:val="clear" w:color="auto" w:fill="FFFFFF"/>
      <w:spacing w:after="120" w:line="240" w:lineRule="atLeast"/>
    </w:pPr>
    <w:rPr>
      <w:rFonts w:ascii="Arial" w:hAnsi="Arial" w:cs="Arial"/>
      <w:color w:val="auto"/>
      <w:sz w:val="10"/>
      <w:szCs w:val="10"/>
    </w:rPr>
  </w:style>
  <w:style w:type="paragraph" w:customStyle="1" w:styleId="15">
    <w:name w:val="Оглавление1"/>
    <w:basedOn w:val="a"/>
    <w:link w:val="ad"/>
    <w:uiPriority w:val="99"/>
    <w:rsid w:val="00F511B4"/>
    <w:pPr>
      <w:shd w:val="clear" w:color="auto" w:fill="FFFFFF"/>
      <w:spacing w:before="120" w:after="120" w:line="240" w:lineRule="atLeast"/>
      <w:jc w:val="both"/>
    </w:pPr>
    <w:rPr>
      <w:rFonts w:ascii="Arial" w:hAnsi="Arial" w:cs="Arial"/>
      <w:color w:val="auto"/>
      <w:sz w:val="10"/>
      <w:szCs w:val="10"/>
    </w:rPr>
  </w:style>
  <w:style w:type="paragraph" w:customStyle="1" w:styleId="26">
    <w:name w:val="Оглавление (2)"/>
    <w:basedOn w:val="a"/>
    <w:link w:val="25"/>
    <w:uiPriority w:val="99"/>
    <w:rsid w:val="00F511B4"/>
    <w:pPr>
      <w:shd w:val="clear" w:color="auto" w:fill="FFFFFF"/>
      <w:spacing w:before="240" w:line="240" w:lineRule="atLeast"/>
      <w:jc w:val="both"/>
    </w:pPr>
    <w:rPr>
      <w:rFonts w:ascii="Times New Roman" w:hAnsi="Times New Roman" w:cs="Times New Roman"/>
      <w:color w:val="auto"/>
      <w:sz w:val="8"/>
      <w:szCs w:val="8"/>
    </w:rPr>
  </w:style>
  <w:style w:type="paragraph" w:styleId="af">
    <w:name w:val="Balloon Text"/>
    <w:basedOn w:val="a"/>
    <w:link w:val="af0"/>
    <w:semiHidden/>
    <w:unhideWhenUsed/>
    <w:rsid w:val="003727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7E7"/>
    <w:rPr>
      <w:rFonts w:ascii="Tahoma" w:hAnsi="Tahoma" w:cs="Tahoma"/>
      <w:color w:val="000000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307194"/>
    <w:pPr>
      <w:widowControl/>
      <w:spacing w:before="100" w:beforeAutospacing="1" w:after="119"/>
    </w:pPr>
    <w:rPr>
      <w:rFonts w:ascii="Times New Roman" w:hAnsi="Times New Roman" w:cs="Times New Roman"/>
      <w:color w:val="auto"/>
    </w:rPr>
  </w:style>
  <w:style w:type="table" w:styleId="af2">
    <w:name w:val="Table Grid"/>
    <w:basedOn w:val="a1"/>
    <w:uiPriority w:val="39"/>
    <w:rsid w:val="003071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445F"/>
    <w:pPr>
      <w:widowControl w:val="0"/>
      <w:tabs>
        <w:tab w:val="left" w:pos="709"/>
      </w:tabs>
      <w:suppressAutoHyphens/>
      <w:autoSpaceDN w:val="0"/>
      <w:textAlignment w:val="baseline"/>
    </w:pPr>
    <w:rPr>
      <w:rFonts w:ascii="Times New Roman" w:eastAsia="DejaVu Sans" w:hAnsi="Times New Roman" w:cs="DejaVu Sans"/>
      <w:color w:val="00000A"/>
      <w:kern w:val="3"/>
      <w:lang w:bidi="ru-RU"/>
    </w:rPr>
  </w:style>
  <w:style w:type="paragraph" w:styleId="af3">
    <w:name w:val="List Paragraph"/>
    <w:basedOn w:val="a"/>
    <w:uiPriority w:val="34"/>
    <w:qFormat/>
    <w:rsid w:val="0022445F"/>
    <w:pPr>
      <w:ind w:left="720"/>
      <w:contextualSpacing/>
    </w:pPr>
  </w:style>
  <w:style w:type="paragraph" w:styleId="af4">
    <w:name w:val="header"/>
    <w:basedOn w:val="a"/>
    <w:link w:val="af5"/>
    <w:uiPriority w:val="99"/>
    <w:semiHidden/>
    <w:unhideWhenUsed/>
    <w:rsid w:val="00720AD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20AD0"/>
    <w:rPr>
      <w:rFonts w:cs="Courier New"/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720A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20AD0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school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school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2024-02-13T07:44:00Z</cp:lastPrinted>
  <dcterms:created xsi:type="dcterms:W3CDTF">2024-02-13T07:46:00Z</dcterms:created>
  <dcterms:modified xsi:type="dcterms:W3CDTF">2024-02-13T07:46:00Z</dcterms:modified>
</cp:coreProperties>
</file>